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9785" w14:textId="a599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Зеленогай ауылдық округінің 2021 – 2023 жылдарға арналған бюджетін бекіту туралы" Солтүстік Қазақстан облысы Тайынша ауданы мәслихатының 2021 жылғы 8 қаңтардағы № 433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Зеленогай ауылдық округінің 2021 - 2023 жылдарға арналған бюджетін бекіту туралы" Солтүстік Қазақстан облысы Тайынша ауданы мәслихатының 2021 жылғы 8 қаңтардағы № 433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Зеленогай ауылдық округінің 2021 – 2023 жылдарға арналған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- 29848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Зеленогай ауылдық округінің бюджетінде аудандық бюджеттен Зеленогай ауылдық округінің бюджетіне 8401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 және 4-2-тармақтармен толықтырылсын: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Зеленогай ауылдық округінің бюджетінде облыстық бюджеттен Зеленогай ауылдық округінің бюджетіне 3501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Осы шешімге 4-қосымшаға сәйкес 2021 жылға арналған Зеленогай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қантардан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 хатшысының өкілеттігін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Зеленогай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