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9195" w14:textId="7149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Драгомиров ауылдық округінің 2021 – 2023 жылдарға арналған бюджетін бекіту туралы" Солтүстік Қазақстан облысы Тайынша ауданы мәслихатының 2021 жылғы 8 қаңтардағы № 432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15 қарашадағы № 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Драгомиров ауылдық округінің 2021 - 2023 жылдарға арналған бюджетін бекіту туралы" Солтүстік Қазақстан облысы Тайынша ауданы мәслихатының 2021 жылғы 8 қаңтардағы № 432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6937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Драгомиров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44946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44986,9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ға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 өкілеттігін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уақытша жүзеге асырушысы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Драгомиров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