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5fe" w14:textId="578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Амандық ауылдық округінің 2021 – 2023 жылдарға арналған бюджетін бекіту туралы" Солтүстік Қазақстан облысы Тайынша ауданы мәслихатының 2021 жылғы 8 қаңтардағы № 429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Амандық ауылдық округінің 2021 – 2023 жылдарға арналған бюджетін бекіту туралы" Солтүстік Қазақстан облысы Тайынша ауданы мәслихатының 2021 жылғы 8 қаңтардағы № 429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Амандық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30358,5мың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25995,5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886,5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Амандық ауылдық округінің бюджетінде аудандық бюджеттен Амандық ауылдық округінің бюджетіне 7557,5 мың теңге сомасында ағымдағы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2021 жылға арналған Амандық ауылдық округінің бюджетінде облыстық бюджеттен Амандық ауылдық округінің бюджетіне 4551 мың теңге сомасында ағымдағы нысаналы трансферттер түсімі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3-3-тармақпен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Осы шешімге 4-қосымшаға сәйкес 2021 жылға арналған Амандық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Амандық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194"/>
        <w:gridCol w:w="201"/>
        <w:gridCol w:w="203"/>
        <w:gridCol w:w="1263"/>
        <w:gridCol w:w="1263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6"/>
        <w:gridCol w:w="426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