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ba25" w14:textId="f08b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Краснополян ауылдық округінің 2021 – 2023 жылдарға арналған бюджетін бекіту туралы" Солтүстік Қазақстан облысы Тайынша ауданы мәслихатының 2021 жылғы 8 қантардағы № 436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17 тамыздағы № 76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Краснополян ауылдық округінің 2021 - 2023 жылдарға арналған бюджетін бекіту туралы" Солтүстік Қазақстан облысы Тайынша ауданы мәслихатының 2021 жылғы 8 қантардағы № 436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6938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Краснополян ауылдық округінің 2021 – 2023 жылдарға арналған бюджеті тиісінше осы шешімге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- 25143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- 3831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21312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–25973,6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-830,6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830,6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830,6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2021 жылға арналған Краснополян ауылдық округінің бюджетінде аудандық бюджеттен Краснополян ауылдық округінің бюджетіне 9814 мың теңге сомасында ағымдағы нысаналы трансферттер түсімі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Осы шешімге 4-қосымшаға сәйкес 2021 жылға арналған Краснополян ауылдық округінің бюджетінде қаржылық жылдың басында қалыптасқан бюджет қаражатының бос қалдықтары есебінен шығыстар көзделсін.";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Краснополян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7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пайдаланылмаған)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сатудант 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сатудант 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бюджеттік қаражаттардың бос қалдықтарын бағыттау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4123"/>
        <w:gridCol w:w="24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33"/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  <w:bookmarkEnd w:id="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