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a387" w14:textId="c9fa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Большеизюм ауылдық округінің 2021 – 2023 жылдарға арналған бюджетін бекіту туралы" Солтүстік Қазақстан облысы Тайынша ауданы мәслихатының 2021 жылғы 8 қантардағы № 430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17 тамыздағы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Большеизюм ауылдық округінің 2021 - 2023 жылдарға арналған бюджетін бекіту туралы" Солтүстік Қазақстан облысы Тайынша ауданы мәслихатының 2021 жылғы 8 қантардағы № 430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Большеизюм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2021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Большеизюм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