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c2ef" w14:textId="084c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Алабота ауылдық округінің 2021 – 2023 жылдарға арналған бюджетін бекіту туралы" Солтүстік Қазақстан облысы Тайынша ауданы мәслихатының 2021 жылғы 8 қантардағы № 428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17 тамыздағы № 72 шешімі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Алабота ауылдық округінің 2021 - 2023 жылдарға арналған бюджетін бекіту туралы" Солтүстік Қазақстан облысы Тайынша ауданы мәслихатының 2021 жылғы 8 қантардағы № 428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6893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жана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Тайынша ауданы Алабота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- 195876 мың теңге:</w:t>
      </w:r>
    </w:p>
    <w:bookmarkEnd w:id="3"/>
    <w:bookmarkStart w:name="z9" w:id="4"/>
    <w:p>
      <w:pPr>
        <w:spacing w:after="0"/>
        <w:ind w:left="0"/>
        <w:jc w:val="both"/>
      </w:pPr>
      <w:r>
        <w:rPr>
          <w:rFonts w:ascii="Times New Roman"/>
          <w:b w:val="false"/>
          <w:i w:val="false"/>
          <w:color w:val="000000"/>
          <w:sz w:val="28"/>
        </w:rPr>
        <w:t>
      салықтық түсімдер - 2222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193654 мың теңге;</w:t>
      </w:r>
    </w:p>
    <w:bookmarkEnd w:id="7"/>
    <w:bookmarkStart w:name="z13" w:id="8"/>
    <w:p>
      <w:pPr>
        <w:spacing w:after="0"/>
        <w:ind w:left="0"/>
        <w:jc w:val="both"/>
      </w:pPr>
      <w:r>
        <w:rPr>
          <w:rFonts w:ascii="Times New Roman"/>
          <w:b w:val="false"/>
          <w:i w:val="false"/>
          <w:color w:val="000000"/>
          <w:sz w:val="28"/>
        </w:rPr>
        <w:t>
      2) шығындар – 197092,9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-1216,9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1216,9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1216,9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"3-1. 2021 жылға арналған Алабота ауылдық округінің бюджетінде облыстық бюджеттен Алабота ауылдық округінің бюджетіне Солтүстік Қазақстан облысы Тайынша ауданы Алабота ауылдық округінің Аққұдық ауылындағы кентішілік жолды орташа жөндеуге 16646 мың теңге сомасында ағымдағы нысаналы трансферттер түсімі ескерілсін.";</w:t>
      </w:r>
    </w:p>
    <w:bookmarkEnd w:id="21"/>
    <w:bookmarkStart w:name="z27" w:id="2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3-2-тармақпен</w:t>
      </w:r>
      <w:r>
        <w:rPr>
          <w:rFonts w:ascii="Times New Roman"/>
          <w:b w:val="false"/>
          <w:i w:val="false"/>
          <w:color w:val="000000"/>
          <w:sz w:val="28"/>
        </w:rPr>
        <w:t xml:space="preserve"> толықтырылсын:</w:t>
      </w:r>
    </w:p>
    <w:bookmarkEnd w:id="22"/>
    <w:bookmarkStart w:name="z28" w:id="23"/>
    <w:p>
      <w:pPr>
        <w:spacing w:after="0"/>
        <w:ind w:left="0"/>
        <w:jc w:val="both"/>
      </w:pPr>
      <w:r>
        <w:rPr>
          <w:rFonts w:ascii="Times New Roman"/>
          <w:b w:val="false"/>
          <w:i w:val="false"/>
          <w:color w:val="000000"/>
          <w:sz w:val="28"/>
        </w:rPr>
        <w:t>
      "3-2. 2021 жылға арналған Алабота ауылдық округінің бюджетінде Қазақстан Республикасының Ұлттық қорынан Алабота ауылдық округінің бюджетіне Солтүстік Қазақстан облысы Тайынша ауданы Алабота ауылдық округінің Аққұдық ауылындағы кентішілік жолды орташа жөндеуге 149812 мың теңге сомасында ағымдағы нысаналы трансферттер түсімі ескерілсін.";</w:t>
      </w:r>
    </w:p>
    <w:bookmarkEnd w:id="23"/>
    <w:bookmarkStart w:name="z29" w:id="2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3-3-тармақпен</w:t>
      </w:r>
      <w:r>
        <w:rPr>
          <w:rFonts w:ascii="Times New Roman"/>
          <w:b w:val="false"/>
          <w:i w:val="false"/>
          <w:color w:val="000000"/>
          <w:sz w:val="28"/>
        </w:rPr>
        <w:t xml:space="preserve"> толықтырылсын:</w:t>
      </w:r>
    </w:p>
    <w:bookmarkEnd w:id="24"/>
    <w:bookmarkStart w:name="z30" w:id="25"/>
    <w:p>
      <w:pPr>
        <w:spacing w:after="0"/>
        <w:ind w:left="0"/>
        <w:jc w:val="both"/>
      </w:pPr>
      <w:r>
        <w:rPr>
          <w:rFonts w:ascii="Times New Roman"/>
          <w:b w:val="false"/>
          <w:i w:val="false"/>
          <w:color w:val="000000"/>
          <w:sz w:val="28"/>
        </w:rPr>
        <w:t>
      "3-3. 2021 жылға арналған Алабота ауылдық округінің бюджетінде аудандық бюджеттен Алабота ауылдық округінің бюджетіне Солтүстік Қазақстан облысы Тайынша ауданы Алабота ауылдық округінің Аққұдық ауылындағы кентішілік жолды орташа жөндеуге 3449 мың теңге сомасында ағымдағы нысаналы трансферттер түсімі ескерілсін.";</w:t>
      </w:r>
    </w:p>
    <w:bookmarkEnd w:id="25"/>
    <w:bookmarkStart w:name="z31" w:id="2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3-4-тармақпен</w:t>
      </w:r>
      <w:r>
        <w:rPr>
          <w:rFonts w:ascii="Times New Roman"/>
          <w:b w:val="false"/>
          <w:i w:val="false"/>
          <w:color w:val="000000"/>
          <w:sz w:val="28"/>
        </w:rPr>
        <w:t xml:space="preserve"> толықтырылсын:</w:t>
      </w:r>
    </w:p>
    <w:bookmarkEnd w:id="26"/>
    <w:bookmarkStart w:name="z32" w:id="27"/>
    <w:p>
      <w:pPr>
        <w:spacing w:after="0"/>
        <w:ind w:left="0"/>
        <w:jc w:val="both"/>
      </w:pPr>
      <w:r>
        <w:rPr>
          <w:rFonts w:ascii="Times New Roman"/>
          <w:b w:val="false"/>
          <w:i w:val="false"/>
          <w:color w:val="000000"/>
          <w:sz w:val="28"/>
        </w:rPr>
        <w:t>
      "3-4. 2021 жылға арналған Алабота ауылдық округінің бюджетінде аудандық бюджеттен Алабота ауылдық округінің бюджетіне қызметтік автокөлікті сатып алуға 6600 мың теңге сомасында, елді мекендерді абаттандыруға және көгаландыруға 5000 мың теңге сомасында ағымдағы нысаналы трансферттер түсімі ескерілсін.";</w:t>
      </w:r>
    </w:p>
    <w:bookmarkEnd w:id="27"/>
    <w:bookmarkStart w:name="z33" w:id="28"/>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3-5-тармақпен</w:t>
      </w:r>
      <w:r>
        <w:rPr>
          <w:rFonts w:ascii="Times New Roman"/>
          <w:b w:val="false"/>
          <w:i w:val="false"/>
          <w:color w:val="000000"/>
          <w:sz w:val="28"/>
        </w:rPr>
        <w:t xml:space="preserve"> толықтырылсын:</w:t>
      </w:r>
    </w:p>
    <w:bookmarkEnd w:id="28"/>
    <w:bookmarkStart w:name="z34" w:id="29"/>
    <w:p>
      <w:pPr>
        <w:spacing w:after="0"/>
        <w:ind w:left="0"/>
        <w:jc w:val="both"/>
      </w:pPr>
      <w:r>
        <w:rPr>
          <w:rFonts w:ascii="Times New Roman"/>
          <w:b w:val="false"/>
          <w:i w:val="false"/>
          <w:color w:val="000000"/>
          <w:sz w:val="28"/>
        </w:rPr>
        <w:t xml:space="preserve">
      "3-5.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жыл басына қалыптасқан бюджет қаражатының бос қалдықтары есебінен 2021 жылға арналған Алабота ауылдық округінің бюджетінде шығыстар көзделсін.";</w:t>
      </w:r>
    </w:p>
    <w:bookmarkEnd w:id="29"/>
    <w:bookmarkStart w:name="z35" w:id="3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0"/>
    <w:bookmarkStart w:name="z36" w:id="31"/>
    <w:p>
      <w:pPr>
        <w:spacing w:after="0"/>
        <w:ind w:left="0"/>
        <w:jc w:val="both"/>
      </w:pPr>
      <w:r>
        <w:rPr>
          <w:rFonts w:ascii="Times New Roman"/>
          <w:b w:val="false"/>
          <w:i w:val="false"/>
          <w:color w:val="000000"/>
          <w:sz w:val="28"/>
        </w:rPr>
        <w:t xml:space="preserve">
      көрсетілген шешім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31"/>
    <w:bookmarkStart w:name="z37" w:id="3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33"/>
    <w:p>
      <w:pPr>
        <w:spacing w:after="0"/>
        <w:ind w:left="0"/>
        <w:jc w:val="left"/>
      </w:pPr>
      <w:r>
        <w:rPr>
          <w:rFonts w:ascii="Times New Roman"/>
          <w:b/>
          <w:i w:val="false"/>
          <w:color w:val="000000"/>
        </w:rPr>
        <w:t xml:space="preserve"> 2021 жылға арналған Солтүстік Қазақстан облысы Тайынша ауданы Алабота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583"/>
        <w:gridCol w:w="1230"/>
        <w:gridCol w:w="1230"/>
        <w:gridCol w:w="5664"/>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3" w:id="37"/>
    <w:p>
      <w:pPr>
        <w:spacing w:after="0"/>
        <w:ind w:left="0"/>
        <w:jc w:val="left"/>
      </w:pPr>
      <w:r>
        <w:rPr>
          <w:rFonts w:ascii="Times New Roman"/>
          <w:b/>
          <w:i w:val="false"/>
          <w:color w:val="000000"/>
        </w:rPr>
        <w:t xml:space="preserve"> 2021 жылғы 1 қаңтарға қалыптасқан бюджеттік қаражаттардың бос қалдықтарын бағыттау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әкімшісі</w:t>
            </w:r>
          </w:p>
          <w:bookmarkEnd w:id="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