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e4d2" w14:textId="ebfe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Бике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75-бабы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Бике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37963,4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36827,8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39261,3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20.05.2022 </w:t>
      </w:r>
      <w:r>
        <w:rPr>
          <w:rFonts w:ascii="Times New Roman"/>
          <w:b w:val="false"/>
          <w:i w:val="false"/>
          <w:color w:val="00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шешімімен; 07.09.2022 </w:t>
      </w:r>
      <w:r>
        <w:rPr>
          <w:rFonts w:ascii="Times New Roman"/>
          <w:b w:val="false"/>
          <w:i w:val="false"/>
          <w:color w:val="000000"/>
          <w:sz w:val="28"/>
        </w:rPr>
        <w:t>№ 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шешімдерімен; 01.12.2022 </w:t>
      </w:r>
      <w:r>
        <w:rPr>
          <w:rFonts w:ascii="Times New Roman"/>
          <w:b w:val="false"/>
          <w:i w:val="false"/>
          <w:color w:val="000000"/>
          <w:sz w:val="28"/>
        </w:rPr>
        <w:t>№ 30/10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аудандық бюджеттен берілетін бюджеттік субвенциялар 19509 мың теңге сомада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жылдың 1 қаңтарына қалыптасқан бюджет қаражатының бос қалдықтары 4-қосымшаға сәйкес бюджеттік бағдарламалар бойынша шығыстарға 1297,9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20.05.2022 </w:t>
      </w:r>
      <w:r>
        <w:rPr>
          <w:rFonts w:ascii="Times New Roman"/>
          <w:b w:val="false"/>
          <w:i w:val="false"/>
          <w:color w:val="00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шешімімен; 07.09.2022 </w:t>
      </w:r>
      <w:r>
        <w:rPr>
          <w:rFonts w:ascii="Times New Roman"/>
          <w:b w:val="false"/>
          <w:i w:val="false"/>
          <w:color w:val="000000"/>
          <w:sz w:val="28"/>
        </w:rPr>
        <w:t>№ 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округтің бюджетінде берілетін ағымдағы нысаналы трансферттер 15614 мың теңге сомасында ескерілсін.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Бике ауылдык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20.05.2022 </w:t>
      </w:r>
      <w:r>
        <w:rPr>
          <w:rFonts w:ascii="Times New Roman"/>
          <w:b w:val="false"/>
          <w:i w:val="false"/>
          <w:color w:val="ff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шешімімен; 07.09.2022 </w:t>
      </w:r>
      <w:r>
        <w:rPr>
          <w:rFonts w:ascii="Times New Roman"/>
          <w:b w:val="false"/>
          <w:i w:val="false"/>
          <w:color w:val="ff0000"/>
          <w:sz w:val="28"/>
        </w:rPr>
        <w:t>№ 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шешімдерімен; 01.12.2022 </w:t>
      </w:r>
      <w:r>
        <w:rPr>
          <w:rFonts w:ascii="Times New Roman"/>
          <w:b w:val="false"/>
          <w:i w:val="false"/>
          <w:color w:val="ff0000"/>
          <w:sz w:val="28"/>
        </w:rPr>
        <w:t>№ 30/10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Бике ауылдык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кеннтерде, ауылдық округтерде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Бике ауылдык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кеннтерде, ауылдық округтерде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қалыптасқан, бюджеттік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20.05.2022 </w:t>
      </w:r>
      <w:r>
        <w:rPr>
          <w:rFonts w:ascii="Times New Roman"/>
          <w:b w:val="false"/>
          <w:i w:val="false"/>
          <w:color w:val="ff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шешімімен; 07.09.2022 </w:t>
      </w:r>
      <w:r>
        <w:rPr>
          <w:rFonts w:ascii="Times New Roman"/>
          <w:b w:val="false"/>
          <w:i w:val="false"/>
          <w:color w:val="ff0000"/>
          <w:sz w:val="28"/>
        </w:rPr>
        <w:t>№ 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саласында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мақсаттытрансферттерді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