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4055f" w14:textId="20405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ауданының Мамлютка қаласы және ауылдық округтерінің жергілікті қоғамдастық жиналысының регламентін бекіту туралы" Солтүстік Қазақстан облысы Мамлют ауданы мәслихатының 2018 жылғы 29 мамырдағы № 28/2 шешіміне өзгеріс енгізу туралы</w:t>
      </w:r>
    </w:p>
    <w:p>
      <w:pPr>
        <w:spacing w:after="0"/>
        <w:ind w:left="0"/>
        <w:jc w:val="both"/>
      </w:pPr>
      <w:r>
        <w:rPr>
          <w:rFonts w:ascii="Times New Roman"/>
          <w:b w:val="false"/>
          <w:i w:val="false"/>
          <w:color w:val="000000"/>
          <w:sz w:val="28"/>
        </w:rPr>
        <w:t>Солтүстік Қазақстан облысы Мамлют ауданы мәслихатының 2021 жылғы 14 желтоқсандағы № 14/14 шешімі</w:t>
      </w:r>
    </w:p>
    <w:p>
      <w:pPr>
        <w:spacing w:after="0"/>
        <w:ind w:left="0"/>
        <w:jc w:val="both"/>
      </w:pPr>
      <w:bookmarkStart w:name="z4" w:id="0"/>
      <w:r>
        <w:rPr>
          <w:rFonts w:ascii="Times New Roman"/>
          <w:b w:val="false"/>
          <w:i w:val="false"/>
          <w:color w:val="000000"/>
          <w:sz w:val="28"/>
        </w:rPr>
        <w:t>
      Солтүстік Қазақстан облысы Мамлют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Мамлют ауданының Мамлютка қаласы және ауылдық округтерінің жергілікті қоғамдастық жиналысының регламентін бекіту туралы" Солтүстік Қазақстан облысы Мамлют ауданы мәслихатының 2018 жылғы 29 мамырдағы № 28/2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4750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жоғарғыда көрсетілген шешіммен бекітілген Солтүстік Қазақстан облысы Мамлют ауданының Мамлютка қаласы және ауылдық округтерінің жергілікті қоғамдастық жиналысының регламенті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Мамлют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Нұрмұқанова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28/2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9" w:id="4"/>
    <w:p>
      <w:pPr>
        <w:spacing w:after="0"/>
        <w:ind w:left="0"/>
        <w:jc w:val="left"/>
      </w:pPr>
      <w:r>
        <w:rPr>
          <w:rFonts w:ascii="Times New Roman"/>
          <w:b/>
          <w:i w:val="false"/>
          <w:color w:val="000000"/>
        </w:rPr>
        <w:t xml:space="preserve"> Солтүстік Қазақстан облысы Мамлют ауданының Мамлютка қаласы және ауылдық округтерінің жергілікті қоғамдастық жиналысының регламенті</w:t>
      </w:r>
    </w:p>
    <w:bookmarkEnd w:id="4"/>
    <w:bookmarkStart w:name="z20" w:id="5"/>
    <w:p>
      <w:pPr>
        <w:spacing w:after="0"/>
        <w:ind w:left="0"/>
        <w:jc w:val="left"/>
      </w:pPr>
      <w:r>
        <w:rPr>
          <w:rFonts w:ascii="Times New Roman"/>
          <w:b/>
          <w:i w:val="false"/>
          <w:color w:val="000000"/>
        </w:rPr>
        <w:t xml:space="preserve"> 1. Жалпы ережелер</w:t>
      </w:r>
    </w:p>
    <w:bookmarkEnd w:id="5"/>
    <w:bookmarkStart w:name="z21" w:id="6"/>
    <w:p>
      <w:pPr>
        <w:spacing w:after="0"/>
        <w:ind w:left="0"/>
        <w:jc w:val="both"/>
      </w:pPr>
      <w:r>
        <w:rPr>
          <w:rFonts w:ascii="Times New Roman"/>
          <w:b w:val="false"/>
          <w:i w:val="false"/>
          <w:color w:val="000000"/>
          <w:sz w:val="28"/>
        </w:rPr>
        <w:t>
      1. Осы Солтүстік Қазақстан облысы Мамлют ауданының Мамлютка қаласы және ауылдық округтерінің жергілікті қоғамдастық жиналысының регламенті (бұдан әрі – регламент) "Жергілікті қоғамдастық жиналысының үлгі регламентін бекіту туралы" Қазақстан Республикасы Ұлттық экономика министрінің 2017 жылғы 7 тамыздағы № 295 бұйрығына (нормативтік құқықтық актілерді мемлекеттік тіркеу тізілімінде № 15630 болып тіркелді) сәйкес әзірленді.</w:t>
      </w:r>
    </w:p>
    <w:bookmarkEnd w:id="6"/>
    <w:bookmarkStart w:name="z22"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23"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Солтүстік Қазақстан облысы Мамлют ауданының Мамлютка қаласы және ауылдық округтерінде (бұдан әрі –қала және ауылдық округ) тұратын тұрғындардың жергілікті қоғамдастық мүшелерінің жиынтығы;</w:t>
      </w:r>
    </w:p>
    <w:bookmarkEnd w:id="8"/>
    <w:bookmarkStart w:name="z24"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25"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қала, ауылдық округ қызметінің мәселелері;</w:t>
      </w:r>
    </w:p>
    <w:bookmarkEnd w:id="10"/>
    <w:bookmarkStart w:name="z26"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27"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28" w:id="13"/>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3"/>
    <w:bookmarkStart w:name="z29" w:id="14"/>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қала, ауылдық округ халқының жалпы санына байланысты айқындалады:</w:t>
      </w:r>
    </w:p>
    <w:bookmarkEnd w:id="14"/>
    <w:bookmarkStart w:name="z30" w:id="15"/>
    <w:p>
      <w:pPr>
        <w:spacing w:after="0"/>
        <w:ind w:left="0"/>
        <w:jc w:val="both"/>
      </w:pPr>
      <w:r>
        <w:rPr>
          <w:rFonts w:ascii="Times New Roman"/>
          <w:b w:val="false"/>
          <w:i w:val="false"/>
          <w:color w:val="000000"/>
          <w:sz w:val="28"/>
        </w:rPr>
        <w:t>
      1) 10 мың халыққа дейін – жиналыстың 5-10 мүшесі;</w:t>
      </w:r>
    </w:p>
    <w:bookmarkEnd w:id="15"/>
    <w:bookmarkStart w:name="z31" w:id="16"/>
    <w:p>
      <w:pPr>
        <w:spacing w:after="0"/>
        <w:ind w:left="0"/>
        <w:jc w:val="both"/>
      </w:pPr>
      <w:r>
        <w:rPr>
          <w:rFonts w:ascii="Times New Roman"/>
          <w:b w:val="false"/>
          <w:i w:val="false"/>
          <w:color w:val="000000"/>
          <w:sz w:val="28"/>
        </w:rPr>
        <w:t>
      2) 10-15 мың халық – жиналыстың 11-15 мүшесі;</w:t>
      </w:r>
    </w:p>
    <w:bookmarkEnd w:id="16"/>
    <w:bookmarkStart w:name="z32" w:id="17"/>
    <w:p>
      <w:pPr>
        <w:spacing w:after="0"/>
        <w:ind w:left="0"/>
        <w:jc w:val="both"/>
      </w:pPr>
      <w:r>
        <w:rPr>
          <w:rFonts w:ascii="Times New Roman"/>
          <w:b w:val="false"/>
          <w:i w:val="false"/>
          <w:color w:val="000000"/>
          <w:sz w:val="28"/>
        </w:rPr>
        <w:t>
      3) 15-20 мың халық – жиналыстың 16-20 мүшесі;</w:t>
      </w:r>
    </w:p>
    <w:bookmarkEnd w:id="17"/>
    <w:bookmarkStart w:name="z33" w:id="18"/>
    <w:p>
      <w:pPr>
        <w:spacing w:after="0"/>
        <w:ind w:left="0"/>
        <w:jc w:val="both"/>
      </w:pPr>
      <w:r>
        <w:rPr>
          <w:rFonts w:ascii="Times New Roman"/>
          <w:b w:val="false"/>
          <w:i w:val="false"/>
          <w:color w:val="000000"/>
          <w:sz w:val="28"/>
        </w:rPr>
        <w:t>
      4) 20 мыңнан астам халық – жиналыстың 21-25 мүшесі.</w:t>
      </w:r>
    </w:p>
    <w:bookmarkEnd w:id="18"/>
    <w:bookmarkStart w:name="z34" w:id="19"/>
    <w:p>
      <w:pPr>
        <w:spacing w:after="0"/>
        <w:ind w:left="0"/>
        <w:jc w:val="both"/>
      </w:pPr>
      <w:r>
        <w:rPr>
          <w:rFonts w:ascii="Times New Roman"/>
          <w:b w:val="false"/>
          <w:i w:val="false"/>
          <w:color w:val="000000"/>
          <w:sz w:val="28"/>
        </w:rPr>
        <w:t>
      3-1.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9"/>
    <w:bookmarkStart w:name="z35" w:id="20"/>
    <w:p>
      <w:pPr>
        <w:spacing w:after="0"/>
        <w:ind w:left="0"/>
        <w:jc w:val="both"/>
      </w:pPr>
      <w:r>
        <w:rPr>
          <w:rFonts w:ascii="Times New Roman"/>
          <w:b w:val="false"/>
          <w:i w:val="false"/>
          <w:color w:val="000000"/>
          <w:sz w:val="28"/>
        </w:rPr>
        <w:t>
      3-2. Бірнеше елді мекендерден тұратын әкімшілік-аумақтық бірлік үшін осы регламенттің 3-1-тармағының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20"/>
    <w:bookmarkStart w:name="z36" w:id="21"/>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1"/>
    <w:bookmarkStart w:name="z37" w:id="22"/>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2"/>
    <w:bookmarkStart w:name="z38" w:id="2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3"/>
    <w:bookmarkStart w:name="z39" w:id="24"/>
    <w:p>
      <w:pPr>
        <w:spacing w:after="0"/>
        <w:ind w:left="0"/>
        <w:jc w:val="both"/>
      </w:pPr>
      <w:r>
        <w:rPr>
          <w:rFonts w:ascii="Times New Roman"/>
          <w:b w:val="false"/>
          <w:i w:val="false"/>
          <w:color w:val="000000"/>
          <w:sz w:val="28"/>
        </w:rPr>
        <w:t>
      қала, ауылдық округ бюджетінің жобасын және бюджеттің атқарылуы туралы есепті келісу;</w:t>
      </w:r>
    </w:p>
    <w:bookmarkEnd w:id="24"/>
    <w:bookmarkStart w:name="z40" w:id="25"/>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қала, ауылдық округ бюджетін түзетуді келісу;</w:t>
      </w:r>
    </w:p>
    <w:bookmarkEnd w:id="25"/>
    <w:bookmarkStart w:name="z41" w:id="26"/>
    <w:p>
      <w:pPr>
        <w:spacing w:after="0"/>
        <w:ind w:left="0"/>
        <w:jc w:val="both"/>
      </w:pPr>
      <w:r>
        <w:rPr>
          <w:rFonts w:ascii="Times New Roman"/>
          <w:b w:val="false"/>
          <w:i w:val="false"/>
          <w:color w:val="000000"/>
          <w:sz w:val="28"/>
        </w:rPr>
        <w:t>
      қаланың, ауылдық округтің коммуналдық меншігін (жергілікті өзін-өзі басқарудың коммуналдық меншігін) басқару жөніндегі аудандық маңызы бар қала, ауылдық округ аппаратының шешімдерін келісу;</w:t>
      </w:r>
    </w:p>
    <w:bookmarkEnd w:id="26"/>
    <w:bookmarkStart w:name="z42" w:id="27"/>
    <w:p>
      <w:pPr>
        <w:spacing w:after="0"/>
        <w:ind w:left="0"/>
        <w:jc w:val="both"/>
      </w:pPr>
      <w:r>
        <w:rPr>
          <w:rFonts w:ascii="Times New Roman"/>
          <w:b w:val="false"/>
          <w:i w:val="false"/>
          <w:color w:val="000000"/>
          <w:sz w:val="28"/>
        </w:rPr>
        <w:t>
      қала, ауылдық округ бюджетінің атқарылуын мониторингтеу мақсатында жиналысқа қатысушылар қатарынан жергілікті қоғамдастық комиссиясын құру;</w:t>
      </w:r>
    </w:p>
    <w:bookmarkEnd w:id="27"/>
    <w:bookmarkStart w:name="z43" w:id="28"/>
    <w:p>
      <w:pPr>
        <w:spacing w:after="0"/>
        <w:ind w:left="0"/>
        <w:jc w:val="both"/>
      </w:pPr>
      <w:r>
        <w:rPr>
          <w:rFonts w:ascii="Times New Roman"/>
          <w:b w:val="false"/>
          <w:i w:val="false"/>
          <w:color w:val="000000"/>
          <w:sz w:val="28"/>
        </w:rPr>
        <w:t>
      қала, ауылдық округ бюджетінің атқарылуына жүргізілген мониторинг нәтижелері туралы есепті тыңдау және талқылау;</w:t>
      </w:r>
    </w:p>
    <w:bookmarkEnd w:id="28"/>
    <w:bookmarkStart w:name="z44" w:id="29"/>
    <w:p>
      <w:pPr>
        <w:spacing w:after="0"/>
        <w:ind w:left="0"/>
        <w:jc w:val="both"/>
      </w:pPr>
      <w:r>
        <w:rPr>
          <w:rFonts w:ascii="Times New Roman"/>
          <w:b w:val="false"/>
          <w:i w:val="false"/>
          <w:color w:val="000000"/>
          <w:sz w:val="28"/>
        </w:rPr>
        <w:t>
      қала, ауылдық округ коммуналдық мүлкін иеліктен шығаруды келісу;</w:t>
      </w:r>
    </w:p>
    <w:bookmarkEnd w:id="29"/>
    <w:bookmarkStart w:name="z45" w:id="30"/>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30"/>
    <w:bookmarkStart w:name="z46" w:id="31"/>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31"/>
    <w:bookmarkStart w:name="z47" w:id="32"/>
    <w:p>
      <w:pPr>
        <w:spacing w:after="0"/>
        <w:ind w:left="0"/>
        <w:jc w:val="both"/>
      </w:pPr>
      <w:r>
        <w:rPr>
          <w:rFonts w:ascii="Times New Roman"/>
          <w:b w:val="false"/>
          <w:i w:val="false"/>
          <w:color w:val="000000"/>
          <w:sz w:val="28"/>
        </w:rPr>
        <w:t>
      қала, ауылдық округ әкіміне кандидат ретінде тіркеу үшін тиісті аудандық (қалалық) сайлау комиссиясына одан әрі енгізу үшін аудан әкімінің аудандық маңызы бар қала, ауылдық округ әкімі лауазымына ұсынған кандидатураларын келісу;</w:t>
      </w:r>
    </w:p>
    <w:bookmarkEnd w:id="32"/>
    <w:bookmarkStart w:name="z48" w:id="33"/>
    <w:p>
      <w:pPr>
        <w:spacing w:after="0"/>
        <w:ind w:left="0"/>
        <w:jc w:val="both"/>
      </w:pPr>
      <w:r>
        <w:rPr>
          <w:rFonts w:ascii="Times New Roman"/>
          <w:b w:val="false"/>
          <w:i w:val="false"/>
          <w:color w:val="000000"/>
          <w:sz w:val="28"/>
        </w:rPr>
        <w:t>
      қала, ауылдық округ әкімін лауазымынан босату туралы мәселеге бастамашылық жасау;</w:t>
      </w:r>
    </w:p>
    <w:bookmarkEnd w:id="33"/>
    <w:bookmarkStart w:name="z49" w:id="3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4"/>
    <w:bookmarkStart w:name="z50" w:id="35"/>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5"/>
    <w:bookmarkStart w:name="z51" w:id="36"/>
    <w:p>
      <w:pPr>
        <w:spacing w:after="0"/>
        <w:ind w:left="0"/>
        <w:jc w:val="both"/>
      </w:pPr>
      <w:r>
        <w:rPr>
          <w:rFonts w:ascii="Times New Roman"/>
          <w:b w:val="false"/>
          <w:i w:val="false"/>
          <w:color w:val="000000"/>
          <w:sz w:val="28"/>
        </w:rPr>
        <w:t>
      5. Жиналысты аудандық маңызы бар қала,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36"/>
    <w:bookmarkStart w:name="z52" w:id="37"/>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7"/>
    <w:bookmarkStart w:name="z53" w:id="3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8"/>
    <w:bookmarkStart w:name="z54" w:id="39"/>
    <w:p>
      <w:pPr>
        <w:spacing w:after="0"/>
        <w:ind w:left="0"/>
        <w:jc w:val="both"/>
      </w:pPr>
      <w:r>
        <w:rPr>
          <w:rFonts w:ascii="Times New Roman"/>
          <w:b w:val="false"/>
          <w:i w:val="false"/>
          <w:color w:val="000000"/>
          <w:sz w:val="28"/>
        </w:rPr>
        <w:t>
      6. Заңның 39-3-бабы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9"/>
    <w:bookmarkStart w:name="z55" w:id="40"/>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40"/>
    <w:bookmarkStart w:name="z56" w:id="41"/>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1"/>
    <w:bookmarkStart w:name="z57" w:id="4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2"/>
    <w:bookmarkStart w:name="z58" w:id="43"/>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43"/>
    <w:bookmarkStart w:name="z59" w:id="4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4"/>
    <w:bookmarkStart w:name="z60" w:id="45"/>
    <w:p>
      <w:pPr>
        <w:spacing w:after="0"/>
        <w:ind w:left="0"/>
        <w:jc w:val="both"/>
      </w:pPr>
      <w:r>
        <w:rPr>
          <w:rFonts w:ascii="Times New Roman"/>
          <w:b w:val="false"/>
          <w:i w:val="false"/>
          <w:color w:val="000000"/>
          <w:sz w:val="28"/>
        </w:rPr>
        <w:t>
      9. Жиналыстың күн тәртібін қала, ауылдық округ әкімінің аппараты жиналыс мүшелері, тиісті аумақтың әкімі енгізген ұсыныстар негізінде қалыптастырады.</w:t>
      </w:r>
    </w:p>
    <w:bookmarkEnd w:id="45"/>
    <w:bookmarkStart w:name="z61" w:id="4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6"/>
    <w:bookmarkStart w:name="z62" w:id="4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7"/>
    <w:bookmarkStart w:name="z63" w:id="48"/>
    <w:p>
      <w:pPr>
        <w:spacing w:after="0"/>
        <w:ind w:left="0"/>
        <w:jc w:val="both"/>
      </w:pPr>
      <w:r>
        <w:rPr>
          <w:rFonts w:ascii="Times New Roman"/>
          <w:b w:val="false"/>
          <w:i w:val="false"/>
          <w:color w:val="000000"/>
          <w:sz w:val="28"/>
        </w:rPr>
        <w:t>
      Жиналысты шақырудың күн тәртібін жиналыс бекітеді.</w:t>
      </w:r>
    </w:p>
    <w:bookmarkEnd w:id="48"/>
    <w:bookmarkStart w:name="z64" w:id="4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9"/>
    <w:bookmarkStart w:name="z65" w:id="50"/>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50"/>
    <w:bookmarkStart w:name="z66" w:id="5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51"/>
    <w:bookmarkStart w:name="z67" w:id="52"/>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2"/>
    <w:bookmarkStart w:name="z68" w:id="5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3"/>
    <w:bookmarkStart w:name="z69" w:id="5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4"/>
    <w:bookmarkStart w:name="z70" w:id="5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5"/>
    <w:bookmarkStart w:name="z71" w:id="5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6"/>
    <w:bookmarkStart w:name="z72" w:id="57"/>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7"/>
    <w:bookmarkStart w:name="z73" w:id="58"/>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8"/>
    <w:bookmarkStart w:name="z74" w:id="59"/>
    <w:p>
      <w:pPr>
        <w:spacing w:after="0"/>
        <w:ind w:left="0"/>
        <w:jc w:val="both"/>
      </w:pPr>
      <w:r>
        <w:rPr>
          <w:rFonts w:ascii="Times New Roman"/>
          <w:b w:val="false"/>
          <w:i w:val="false"/>
          <w:color w:val="000000"/>
          <w:sz w:val="28"/>
        </w:rPr>
        <w:t>
      Жиналыстың шешімі хаттамамен ресімделеді, онда:</w:t>
      </w:r>
    </w:p>
    <w:bookmarkEnd w:id="59"/>
    <w:bookmarkStart w:name="z75" w:id="60"/>
    <w:p>
      <w:pPr>
        <w:spacing w:after="0"/>
        <w:ind w:left="0"/>
        <w:jc w:val="both"/>
      </w:pPr>
      <w:r>
        <w:rPr>
          <w:rFonts w:ascii="Times New Roman"/>
          <w:b w:val="false"/>
          <w:i w:val="false"/>
          <w:color w:val="000000"/>
          <w:sz w:val="28"/>
        </w:rPr>
        <w:t>
      1) жиналыстың өткізілетін күні мен орны;</w:t>
      </w:r>
    </w:p>
    <w:bookmarkEnd w:id="60"/>
    <w:bookmarkStart w:name="z76" w:id="61"/>
    <w:p>
      <w:pPr>
        <w:spacing w:after="0"/>
        <w:ind w:left="0"/>
        <w:jc w:val="both"/>
      </w:pPr>
      <w:r>
        <w:rPr>
          <w:rFonts w:ascii="Times New Roman"/>
          <w:b w:val="false"/>
          <w:i w:val="false"/>
          <w:color w:val="000000"/>
          <w:sz w:val="28"/>
        </w:rPr>
        <w:t>
      2) жиналыс мүшелерінің саны және тізімі;</w:t>
      </w:r>
    </w:p>
    <w:bookmarkEnd w:id="61"/>
    <w:bookmarkStart w:name="z77" w:id="62"/>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62"/>
    <w:bookmarkStart w:name="z78" w:id="63"/>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63"/>
    <w:bookmarkStart w:name="z79" w:id="64"/>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4"/>
    <w:bookmarkStart w:name="z80" w:id="65"/>
    <w:p>
      <w:pPr>
        <w:spacing w:after="0"/>
        <w:ind w:left="0"/>
        <w:jc w:val="both"/>
      </w:pPr>
      <w:r>
        <w:rPr>
          <w:rFonts w:ascii="Times New Roman"/>
          <w:b w:val="false"/>
          <w:i w:val="false"/>
          <w:color w:val="000000"/>
          <w:sz w:val="28"/>
        </w:rPr>
        <w:t>
      Хаттамаға жиналыстың төрағасы мен хатшысы қол қояды және хаттама қала,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қала, ауылдық округ әкіміне беріледі.</w:t>
      </w:r>
    </w:p>
    <w:bookmarkEnd w:id="65"/>
    <w:bookmarkStart w:name="z81" w:id="66"/>
    <w:p>
      <w:pPr>
        <w:spacing w:after="0"/>
        <w:ind w:left="0"/>
        <w:jc w:val="both"/>
      </w:pPr>
      <w:r>
        <w:rPr>
          <w:rFonts w:ascii="Times New Roman"/>
          <w:b w:val="false"/>
          <w:i w:val="false"/>
          <w:color w:val="000000"/>
          <w:sz w:val="28"/>
        </w:rPr>
        <w:t>
      Қала,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66"/>
    <w:bookmarkStart w:name="z82" w:id="67"/>
    <w:p>
      <w:pPr>
        <w:spacing w:after="0"/>
        <w:ind w:left="0"/>
        <w:jc w:val="both"/>
      </w:pPr>
      <w:r>
        <w:rPr>
          <w:rFonts w:ascii="Times New Roman"/>
          <w:b w:val="false"/>
          <w:i w:val="false"/>
          <w:color w:val="000000"/>
          <w:sz w:val="28"/>
        </w:rPr>
        <w:t>
      13. Жиналыс қабылдаған шешімдерді қала, ауылдық округ әкімі қарайды және қала, ауылдық округ әкімінің аппараты бес жұмыс күнінен аспайтын мерзімде жиналыс мүшелеріне жеткізеді.</w:t>
      </w:r>
    </w:p>
    <w:bookmarkEnd w:id="67"/>
    <w:bookmarkStart w:name="z83" w:id="68"/>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68"/>
    <w:bookmarkStart w:name="z84" w:id="69"/>
    <w:p>
      <w:pPr>
        <w:spacing w:after="0"/>
        <w:ind w:left="0"/>
        <w:jc w:val="both"/>
      </w:pPr>
      <w:r>
        <w:rPr>
          <w:rFonts w:ascii="Times New Roman"/>
          <w:b w:val="false"/>
          <w:i w:val="false"/>
          <w:color w:val="000000"/>
          <w:sz w:val="28"/>
        </w:rPr>
        <w:t>
      Қала, ауылдық округ әкімінің келіспеушілігін тудырған мәселелерді шешу мүмкін болмаған жағдайда, мәселені жоғары тұрған әкім шешеді.</w:t>
      </w:r>
    </w:p>
    <w:bookmarkEnd w:id="69"/>
    <w:bookmarkStart w:name="z85" w:id="70"/>
    <w:p>
      <w:pPr>
        <w:spacing w:after="0"/>
        <w:ind w:left="0"/>
        <w:jc w:val="both"/>
      </w:pPr>
      <w:r>
        <w:rPr>
          <w:rFonts w:ascii="Times New Roman"/>
          <w:b w:val="false"/>
          <w:i w:val="false"/>
          <w:color w:val="000000"/>
          <w:sz w:val="28"/>
        </w:rPr>
        <w:t>
      Қала, ауылдық округ әкімі екі жұмыс күні ішінде жоғары тұрған әкімнің және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70"/>
    <w:bookmarkStart w:name="z86" w:id="71"/>
    <w:p>
      <w:pPr>
        <w:spacing w:after="0"/>
        <w:ind w:left="0"/>
        <w:jc w:val="both"/>
      </w:pPr>
      <w:r>
        <w:rPr>
          <w:rFonts w:ascii="Times New Roman"/>
          <w:b w:val="false"/>
          <w:i w:val="false"/>
          <w:color w:val="000000"/>
          <w:sz w:val="28"/>
        </w:rPr>
        <w:t>
      Бес жұмыс күні ішінде Заңның 11-бабында көзделген тәртіппен аудан тиісті мәслихатының таяудағы отырысында алдын ала талқылаудан және оның шешімінен кейін жоғары тұрған әкім шешім қабылдайды.</w:t>
      </w:r>
    </w:p>
    <w:bookmarkEnd w:id="71"/>
    <w:bookmarkStart w:name="z87" w:id="72"/>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қала, ауылдық округ әкімі мақұлдаған шешімдердің орындалуын қамтамасыз етеді.</w:t>
      </w:r>
    </w:p>
    <w:bookmarkEnd w:id="72"/>
    <w:bookmarkStart w:name="z88" w:id="73"/>
    <w:p>
      <w:pPr>
        <w:spacing w:after="0"/>
        <w:ind w:left="0"/>
        <w:jc w:val="both"/>
      </w:pPr>
      <w:r>
        <w:rPr>
          <w:rFonts w:ascii="Times New Roman"/>
          <w:b w:val="false"/>
          <w:i w:val="false"/>
          <w:color w:val="000000"/>
          <w:sz w:val="28"/>
        </w:rPr>
        <w:t>
      16. Жиналысты шақыруда қабылданған шешімдерді қала, ауылдық округ әкімінің аппараты бұқаралық ақпарат құралдары арқылы немесе өзге де тәсілдермен таратады.</w:t>
      </w:r>
    </w:p>
    <w:bookmarkEnd w:id="73"/>
    <w:bookmarkStart w:name="z89" w:id="74"/>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4"/>
    <w:bookmarkStart w:name="z90" w:id="75"/>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5"/>
    <w:bookmarkStart w:name="z91" w:id="76"/>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6"/>
    <w:bookmarkStart w:name="z92" w:id="7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