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e4d2" w14:textId="ba7e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Леденев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Мамлют ауданы Леденев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24724,1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23306,1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25089,2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23/20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; 01.12.2022 </w:t>
      </w:r>
      <w:r>
        <w:rPr>
          <w:rFonts w:ascii="Times New Roman"/>
          <w:b w:val="false"/>
          <w:i w:val="false"/>
          <w:color w:val="000000"/>
          <w:sz w:val="28"/>
        </w:rPr>
        <w:t>№ 30/9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 бюджетіне аудандық бюджеттен берілетін бюджеттік субвенциялар 12424 мың теңге сомада ескерілсін.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жылдың 1 қаңтарына қалыптасқан бюджет қаражатының бос қалдықтары 4-қосымшаға сәйкес бюджеттік бағдарламалар бойынша шығыстарға 365,1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Солтүстік Қазақстан облысы Мамлют ауданы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23/20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2022 жылға арналған ауылдық округтің бюджетінде аудандық бюджеттен берілетін ағымдағы нысаналы трансферттер 12335,9 мың теңге сомасында ескерілсін.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Мамлют ауданы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23/20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енгізіледi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Леденев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23/20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; 01.12.2022 </w:t>
      </w:r>
      <w:r>
        <w:rPr>
          <w:rFonts w:ascii="Times New Roman"/>
          <w:b w:val="false"/>
          <w:i w:val="false"/>
          <w:color w:val="ff0000"/>
          <w:sz w:val="28"/>
        </w:rPr>
        <w:t>№ 30/9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Леденев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Леденев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қосымшамен толықтырылды - Солтүстік Қазақстан облысы Мамлют ауданы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23/20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аударымдарды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