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fe14" w14:textId="637f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Дубровное ауылдық округінің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Дубровное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96828,5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789,1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90544,4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98309,8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- 1481,3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1481,3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1481,3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23/19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шешімімен; 07.09.2022 </w:t>
      </w:r>
      <w:r>
        <w:rPr>
          <w:rFonts w:ascii="Times New Roman"/>
          <w:b w:val="false"/>
          <w:i w:val="false"/>
          <w:color w:val="000000"/>
          <w:sz w:val="28"/>
        </w:rPr>
        <w:t>№ 26/12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; 01.12.2022 </w:t>
      </w:r>
      <w:r>
        <w:rPr>
          <w:rFonts w:ascii="Times New Roman"/>
          <w:b w:val="false"/>
          <w:i w:val="false"/>
          <w:color w:val="000000"/>
          <w:sz w:val="28"/>
        </w:rPr>
        <w:t>№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2022 жылғы 1 қаңтарда белгіленген бюджет қаражатының бос қалдықтары 4-қосымшаға сәйкес бюджеттік бағдарламалар бойынша шығыстарға 1481,3 мың теңге сомасында бөлінсін.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Мамлют ауданы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23/19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2022 жылға ауылдық округ бюджетіне аудандық бюджеттен берілетін нысаналы ағымды трансферттер көлемі 2943,0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Солтүстік Қазақстан облысы Мамлют ауданы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23/19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енгізіледi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Дубровное ауылдык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23/19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шешімімен; 07.09.2022 </w:t>
      </w:r>
      <w:r>
        <w:rPr>
          <w:rFonts w:ascii="Times New Roman"/>
          <w:b w:val="false"/>
          <w:i w:val="false"/>
          <w:color w:val="ff0000"/>
          <w:sz w:val="28"/>
        </w:rPr>
        <w:t>№ 26/12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; 01.12.2022 </w:t>
      </w:r>
      <w:r>
        <w:rPr>
          <w:rFonts w:ascii="Times New Roman"/>
          <w:b w:val="false"/>
          <w:i w:val="false"/>
          <w:color w:val="ff0000"/>
          <w:sz w:val="28"/>
        </w:rPr>
        <w:t>№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Дубровное ауылдык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мүліктің кірісі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Дубровное ауылдык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мүліктің кірісі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ауданы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23/19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