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5eee6" w14:textId="375ee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2021 жылғы 5 қаңтардағы № 82/7 "Солтүстік Қазақстан облысы Мамлют ауданы Қызыләскер ауылдық округінің 2021-2023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2021 жылғы 14 желтоқсандағы № 14/7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Мамлют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"Солтүстік Қазақстан облысы Мамлют ауданы Қызыләскер ауылдық округінің 2021-2023 жылдарға арналған бюджетін бекіту туралы" 2021 жылғы 5 қаңтардағы № 82/7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6892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Мамлют ауданы Қызыләскер ауылдық округінің 2021-2023 жылдарға арналған бюджеті осы шешімге тиісінше 1, 2 және 3-қосымшаларға сәйкес, соның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38289,8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1609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36680,8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38586,4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296,6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296,6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296,6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енгізіледi.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Мамлют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Нұрмұқанова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Солтүстік Қазақстан облысы Мамлют ауданы Қызыләскер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6115"/>
        <w:gridCol w:w="25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38289,9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36680,8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36680,8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38586,4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38586,4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21823,7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21823,7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органдар мен ұйымдардың күрделі шығыстары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11557,2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11557,2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11557,2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(пайдаланылмаған) мақсатты трансферттерді қайтару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-296,6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