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0d0c" w14:textId="d9d0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2021 жылғы 5 қаңтардағы № 82/9 "Солтүстік Қазақстан облысы Мамлют ауданы Леденев ауылдық округінің 2021-2023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2021 жылғы 8 қыркүйектегі № 11/3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2021 жылғы 5 қаңтардағы № 82/9 "Солтүстік Қазақстан облысы Мамлют ауданы Леденев ауылдық округінің 2021-2023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6894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Мамлют ауданы Леденев ауылдық округінің 2021-2023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19747,1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18812,1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20084,2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-337,1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337,1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337,1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жылғы 1 қаңтардан бастап қолданысқа енгізіледi.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Мамлют ауданы Леденев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511"/>
        <w:gridCol w:w="5910"/>
        <w:gridCol w:w="25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3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қаматамасыз 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автокөлік жолдарын қамтамасыз 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2025 жылға дейін Мемлекеттік дамыту бағдарламасының аясында өңірлердің экономикалық дамуына жәрдемдесу жөніндегі шараларды іске асыруда елді мекендерді реттеу мәселелерін шешу жөніндегі шараларды іске асыру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шарттары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