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ef6f6" w14:textId="ecef6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2021 жылғы 5 қаңтардағы № 82/11 "Солтүстік Қазақстан облысы Мамлют ауданы Новомихайлов ауылдық округінің 2021-2023 жылдарға арналған бюджетін бекіту туралы" шешіміне өзгерістер және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2021 жылғы 23 шілдедегі № 9/6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Новомихайлов ауылдық округінің 2021-2023 жылдарға арналған бюджетін бекіту туралы" 2021 жылғы 5 қаңтардағы № 82/11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6896 болып тіркелді) келесі өзгерістер және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Мамлют ауданы Новомихайлов ауылдық округінің 2021-2023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56119,4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9002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47117,4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56475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-355,6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355,6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355,6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5-1-тармағымен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2021 жылдың 1 қаңтарына қалыптасқан бюджет қаражатының бос қалдықтары 4-қосымшаға сәйкес бюджеттік бағдарламалар бойынша шығыстарға 355,6 мың теңге сомасында бағытталсын.".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енгізіледi.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Мамлют ауданы Новомихайлов ауылдык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482"/>
        <w:gridCol w:w="6030"/>
        <w:gridCol w:w="25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6"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56119,4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44717,4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44717,4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  <w:bookmarkEnd w:id="27"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15313,4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15313,4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15313,4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санитарияны қаматамасыз ету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 туризм және ақпараттық кеңістік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18288,7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18288,7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қызметін қамтамасыз ету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18288,7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013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автокөлік жолдарын қамтамасыз ету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8"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жылдың 1 қантарына қалыптасқан, бюджет қаражатының бос қалдықтарын бағыттау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2115"/>
        <w:gridCol w:w="1868"/>
        <w:gridCol w:w="4337"/>
        <w:gridCol w:w="260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 туризм және ақпараттық кеңістік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