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1baf" w14:textId="8811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44 497,3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41 357,3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45 654,0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00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000000"/>
          <w:sz w:val="28"/>
        </w:rPr>
        <w:t>№ 19-14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23 195,0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Чистов ауылдық округінің бюджетінде республикалық бюджеттен ағымдағы трансферттердің түсімдері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Чистов ауылдық округінің бюджетінде аудан бюджетінен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Чистов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ff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ff0000"/>
          <w:sz w:val="28"/>
        </w:rPr>
        <w:t>№ 17-19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ff0000"/>
          <w:sz w:val="28"/>
        </w:rPr>
        <w:t>№ 19-14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2023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