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178f" w14:textId="e161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Мағжан Жұмабаев ауданы Ұзынкөл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Мағжан Жұмабаев ауданы Ұзынкөл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39 752,5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3 432,3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36 108,5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41 280,4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-1 527,9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1 527,9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1 527,9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000000"/>
          <w:sz w:val="28"/>
        </w:rPr>
        <w:t>№ 15-14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000000"/>
          <w:sz w:val="28"/>
        </w:rPr>
        <w:t>№ 17-17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17.11.2022 </w:t>
      </w:r>
      <w:r>
        <w:rPr>
          <w:rFonts w:ascii="Times New Roman"/>
          <w:b w:val="false"/>
          <w:i w:val="false"/>
          <w:color w:val="000000"/>
          <w:sz w:val="28"/>
        </w:rPr>
        <w:t>№ 20-18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Ұзынкөл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Ұзынкөл ауылдық округінің аумағында орналасқан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Ұзынкөл ауылдық округінің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 жылға арналған ауылдық округ бюджетінде аудандық бюджеттен округ бюджетіне берілетін субвенция көлемі 22 160,0 мың теңге сомасында көзделгендігі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Ұзынкөл ауылдық округінің бюджетінде республикалық бюджеттен ағымдағы трансферттердің түсімдері ескерілсін: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Ұзынкөл ауылдық округінің бюджетінде аудан бюджетінен ағымдағы трансферттердің түсімдері ескерілсін: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 сумен жабдықтауды ұйымдастыруға;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көше жарығын ағымдағы жөндеуге;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Ұзынкөл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2022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ff0000"/>
          <w:sz w:val="28"/>
        </w:rPr>
        <w:t>№ 15-14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ff0000"/>
          <w:sz w:val="28"/>
        </w:rPr>
        <w:t>№ 17-17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17.11.2022 </w:t>
      </w:r>
      <w:r>
        <w:rPr>
          <w:rFonts w:ascii="Times New Roman"/>
          <w:b w:val="false"/>
          <w:i w:val="false"/>
          <w:color w:val="ff0000"/>
          <w:sz w:val="28"/>
        </w:rPr>
        <w:t>№ 20-18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2023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2024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