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3ab1" w14:textId="8f73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Мағжан Жұмабаев ауданы Ноғайбай би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Мағжан Жұмабаев ауданы Ноғайбай би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157 469,1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1 740,0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153 265,1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158 134,4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000000"/>
          <w:sz w:val="28"/>
        </w:rPr>
        <w:t>№ 15-11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000000"/>
          <w:sz w:val="28"/>
        </w:rPr>
        <w:t>№ 17-14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17.11.2022 </w:t>
      </w:r>
      <w:r>
        <w:rPr>
          <w:rFonts w:ascii="Times New Roman"/>
          <w:b w:val="false"/>
          <w:i w:val="false"/>
          <w:color w:val="000000"/>
          <w:sz w:val="28"/>
        </w:rPr>
        <w:t>№ 20-15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Ноғайбай би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Ноғайбай би ауылдық округінің аумағында орналасқан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Ноғайбай би ауылдық округінің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қоспағанда, жер учаскелерін сатудан түсетін түсімдер;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бюджетінде аудандық бюджеттен округ бюджетіне берілетін субвенция көлемі 35 415,0 мың теңге сомасында көзделгендігі ескерілсін.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Ноғайбай би ауылдық округінің бюджетінде республикалық бюджеттен ағымдағы трансферттердің түсімдері ескерілсін: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жылға арналған Ноғайбай би ауылдық округінің бюджетінде аудан бюджетінен ағымдағы трансферттердің түсімдері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Бинаш ауылының көшелерін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Надежка ауылындағы көше жарығын ағымдағы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Бинаш ауылындағы сумен жабдықтаудың таратушы желілерін ағымдағы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Надежка ауылындағы Калинин көшесін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000000"/>
          <w:sz w:val="28"/>
        </w:rPr>
        <w:t>№ 15-11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000000"/>
          <w:sz w:val="28"/>
        </w:rPr>
        <w:t>№ 17-14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Ноғайбай би ауылдық округінің бюджетінде аудан бюджетінен ағымдағы трансферттердің түсімдері ескерілсін: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мекендерінде көше жарығын ағымдағы жөндеуге;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материалдық-техникалық базаны нығайтуға.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Ноғайбай би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2022 жылға арналған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ff0000"/>
          <w:sz w:val="28"/>
        </w:rPr>
        <w:t>№ 15-11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ff0000"/>
          <w:sz w:val="28"/>
        </w:rPr>
        <w:t>№ 17-14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17.11.2022 </w:t>
      </w:r>
      <w:r>
        <w:rPr>
          <w:rFonts w:ascii="Times New Roman"/>
          <w:b w:val="false"/>
          <w:i w:val="false"/>
          <w:color w:val="ff0000"/>
          <w:sz w:val="28"/>
        </w:rPr>
        <w:t>№ 20-15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2023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2024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Ноғайбай би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