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f40a0" w14:textId="c7f40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Мағжан Жұмабаев ауданы Лебяжье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10-17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Мағжан Жұмабаев ауданының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Мағжан Жұмабаев ауданы Лебяжье ауылдық округінің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40 503,9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1 734,0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38 769,9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40 864,7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-360,8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360,8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360,8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00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00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00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от 17.11.2022 </w:t>
      </w:r>
      <w:r>
        <w:rPr>
          <w:rFonts w:ascii="Times New Roman"/>
          <w:b w:val="false"/>
          <w:i w:val="false"/>
          <w:color w:val="00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Лебяжье ауылдық округінің аумағындағы осы салықты салу объектілері бойынша жеке тұлғалардың мүлкіне салынатын салық;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мыналардан: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Лебяжье ауылдық округінің аумағында орналасқан жеке тұлғалардан;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Лебяжье ауылдық округінің аумағында орналасқан заңды тұлғалардан алынатын көлік құралдары салығы.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2022 жылға арналған ауылдық округ бюджетінде аудандық бюджеттен округ бюджетіне берілетін субвенция көлемі 16 238,0 мың теңге сомасында көзделгендігі ескерілсін.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Лебяжье ауылдық округінің бюджетінде республикалық бюджеттен ағымдағы трансферттердің түсімдері ескерілсін: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Лебяжье ауылдық округінің бюджетінде аудан бюджетінен ағымдағы трансферттердің түсімдері ескерілсін: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елді мекендерін сумен жабдықтауды ұйымдастыруға;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 елді мекендерінің көше жарығын ағымдағы жөндеуге;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материалдық-техникалық базаны нығайтуға;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елді мекендерінің кентішілік автомобиль жолдарын ағымдағы жөндеуге.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Лебяжье ауылдық округінің бюджетінде 2022 жылғы 1 қаңтардағы жағдай бойынша қалыптасқан бюджеттік қаражаттардың бос қалдықтары есебінен 4-қосымшаға сәйкес шығыстар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00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2022 жылғы 1 қаңтардан бастап қолданысқа енгізіледі.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Мағжан Жұмабаев ауданы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Әбілмәжінов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2022 жылға арналған бюджеті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30.05.2022 </w:t>
      </w:r>
      <w:r>
        <w:rPr>
          <w:rFonts w:ascii="Times New Roman"/>
          <w:b w:val="false"/>
          <w:i w:val="false"/>
          <w:color w:val="ff0000"/>
          <w:sz w:val="28"/>
        </w:rPr>
        <w:t>№ 15-8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23.08.2022 </w:t>
      </w:r>
      <w:r>
        <w:rPr>
          <w:rFonts w:ascii="Times New Roman"/>
          <w:b w:val="false"/>
          <w:i w:val="false"/>
          <w:color w:val="ff0000"/>
          <w:sz w:val="28"/>
        </w:rPr>
        <w:t>№ 17-11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10.10.2022 </w:t>
      </w:r>
      <w:r>
        <w:rPr>
          <w:rFonts w:ascii="Times New Roman"/>
          <w:b w:val="false"/>
          <w:i w:val="false"/>
          <w:color w:val="ff0000"/>
          <w:sz w:val="28"/>
        </w:rPr>
        <w:t>№ 19-8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от 17.11.2022 </w:t>
      </w:r>
      <w:r>
        <w:rPr>
          <w:rFonts w:ascii="Times New Roman"/>
          <w:b w:val="false"/>
          <w:i w:val="false"/>
          <w:color w:val="ff0000"/>
          <w:sz w:val="28"/>
        </w:rPr>
        <w:t>№ 20-11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38 769,9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40 864,7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4 635,9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2023 жылға арналған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0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Лебяжье ауылдық округінің 2024 жылға арналған бюджеті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17 902,0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Мағжан Жұмабаев ауданының 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 № 10-17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Лебяжье ауылдық округі бюджетінің 2022 жылғы 1 қаңтарға қалыптасқан бюджет қаражатының бос қалдықтары және 2021 жылы пайдаланылмаған (толық пайдаланылмаған) нысаналы трансферттерді аудандық бюджеттен қайтару есебінен шығыстары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Мағжан Жұмабаев ауданы мәслихатының 15.03.2022 </w:t>
      </w:r>
      <w:r>
        <w:rPr>
          <w:rFonts w:ascii="Times New Roman"/>
          <w:b w:val="false"/>
          <w:i w:val="false"/>
          <w:color w:val="ff0000"/>
          <w:sz w:val="28"/>
        </w:rPr>
        <w:t>№ 12-17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