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651d1" w14:textId="61651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Мағжан Жұмабаев ауданы Бастомар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2021 жылғы 30 желтоқсандағы № 10-12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енгізіледі – осы шешімнің 6-тармағымен.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 9-1-бабының 2-тармағына, 75-бабының 2-тармағына, Қазақстан Республикасының "Қазақстан Республикасындағы жергілікті мемлекеттік басқару және өзін-өзі басқару туралы" Заңының 6-бабының 2-7-тармағына сәйкес Солтүстік Қазақстан облысы Мағжан Жұмабаев ауданының мәслихаты 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Мағжан Жұмабаев ауданы Бастомар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35 635,6 мың теңге: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1 927,0 мың теңге;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33 708,6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36 050,7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-415,1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415,1 мың теңге: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415,1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Мағжан Жұмабаев ауданы мәслихатының 15.03.2022 </w:t>
      </w:r>
      <w:r>
        <w:rPr>
          <w:rFonts w:ascii="Times New Roman"/>
          <w:b w:val="false"/>
          <w:i w:val="false"/>
          <w:color w:val="000000"/>
          <w:sz w:val="28"/>
        </w:rPr>
        <w:t>№ 12-12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23.08.2022 </w:t>
      </w:r>
      <w:r>
        <w:rPr>
          <w:rFonts w:ascii="Times New Roman"/>
          <w:b w:val="false"/>
          <w:i w:val="false"/>
          <w:color w:val="000000"/>
          <w:sz w:val="28"/>
        </w:rPr>
        <w:t>№ 17-6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17.11.2022 </w:t>
      </w:r>
      <w:r>
        <w:rPr>
          <w:rFonts w:ascii="Times New Roman"/>
          <w:b w:val="false"/>
          <w:i w:val="false"/>
          <w:color w:val="000000"/>
          <w:sz w:val="28"/>
        </w:rPr>
        <w:t>№ 20-7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ауылдық округ бюджетінің кірістері Қазақстан Республикасының 2008 жылғы 4 желтоқсандағы Бюджет кодексіне сәйкес мынадай салық түсімдері есебінен қалыптастырылатыны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Бастомар ауылдық округінің аумағындағы осы салықты салу объектілері бойынша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мыналардан: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Бастомар ауылдық округінің аумағында орналасқан жеке тұлғалардан;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Бастомар ауылдық округінің аумағында орналасқан заңды тұлғалардан алынатын көлік құралдары салығы.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ауылдық округ бюджетінде аудандық бюджеттен округ бюджетіне берілетін субвенция көлемі 20 501,0 мың теңге сомасында көзделгендігі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Бастомар ауылдық округінің бюджетінде республикалық бюджеттен ағымдағы трансферттердің түсімдері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Бастомар ауылдық округінің бюджетінде аудан бюджетінен ағымдағы трансферттердің түсімдері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елді мекендерінің көше жарығын ағымдағы жөндеуге және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 елді мекендерінің санитариясын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материалдық-техникалық базаны нығайтуға.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Бастомар ауылдық округінің бюджетінде 2022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Мағжан Жұмабаев ауданы мәслихатының 15.03.2022 </w:t>
      </w:r>
      <w:r>
        <w:rPr>
          <w:rFonts w:ascii="Times New Roman"/>
          <w:b w:val="false"/>
          <w:i w:val="false"/>
          <w:color w:val="000000"/>
          <w:sz w:val="28"/>
        </w:rPr>
        <w:t>№ 12-12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Мағжан Жұмабаев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 № 10-12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Бастомар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Мағжан Жұмабаев ауданы мәслихатының 15.03.2022 </w:t>
      </w:r>
      <w:r>
        <w:rPr>
          <w:rFonts w:ascii="Times New Roman"/>
          <w:b w:val="false"/>
          <w:i w:val="false"/>
          <w:color w:val="ff0000"/>
          <w:sz w:val="28"/>
        </w:rPr>
        <w:t>№ 12-12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23.08.2022 </w:t>
      </w:r>
      <w:r>
        <w:rPr>
          <w:rFonts w:ascii="Times New Roman"/>
          <w:b w:val="false"/>
          <w:i w:val="false"/>
          <w:color w:val="ff0000"/>
          <w:sz w:val="28"/>
        </w:rPr>
        <w:t>№ 17-6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17.11.2022 </w:t>
      </w:r>
      <w:r>
        <w:rPr>
          <w:rFonts w:ascii="Times New Roman"/>
          <w:b w:val="false"/>
          <w:i w:val="false"/>
          <w:color w:val="ff0000"/>
          <w:sz w:val="28"/>
        </w:rPr>
        <w:t>№ 20-7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 мәслихатының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10-12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Бастомар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 мәслихатының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10-12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Бастомар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 № 10-12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Бастомар ауылдық округі бюджетінің 2022 жылғы 1 қаңтарға қалыптасқан бюджет қаражатының бос қалдықтары және 2021 жылы пайдаланылмаған (толық пайдаланылмаған) нысаналы трансферттерді аудандық бюджеттен қайтару есебінен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Мағжан Жұмабаев ауданы мәслихатының 15.03.2022 </w:t>
      </w:r>
      <w:r>
        <w:rPr>
          <w:rFonts w:ascii="Times New Roman"/>
          <w:b w:val="false"/>
          <w:i w:val="false"/>
          <w:color w:val="ff0000"/>
          <w:sz w:val="28"/>
        </w:rPr>
        <w:t>№ 12-12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