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3b7d" w14:textId="67b3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2018 жылғы 4 маусымдағы № 19-5 "Солтүстік Қазақстан облысы Мағжан Жұмабаев ауданы ауылдық округтерінің және Булаев қаласының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26 тамыздағы № 8-21 шешімі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ауылдық округтерінің және Булаев қаласының жергілікті қоғамдастық жиналысының регламентін бекіту туралы" Солтүстік Қазақстан облысы Мағжан Жұмабаев ауданы мәслихатының 2018 жылғы 4 маусымдағы № 19-5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4766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Мағжан Жұмабаев ауданы ауылдық округтерінің және Булаев қаласының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ауылдық округ, қала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ауылдық округтің, қаланың коммуналдық меншігін (жергілікті өзін-өзі басқарудың коммуналдық меншігін) басқару жөніндегі қала, ауылдық округ әкімі аппаратының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ауылдық округ, қала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ауылдық округтің, қаланың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ауылдық округ, қала әкіміне кандидат ретінде тіркеу үшін аудандық сайлау комиссиясына одан әрі енгізу үшін аудан әкімінің қала, ауылдық округ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ауылдық округ, қала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 </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қала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қала әкіміне беріледі.</w:t>
      </w:r>
    </w:p>
    <w:bookmarkEnd w:id="25"/>
    <w:bookmarkStart w:name="z33" w:id="26"/>
    <w:p>
      <w:pPr>
        <w:spacing w:after="0"/>
        <w:ind w:left="0"/>
        <w:jc w:val="both"/>
      </w:pPr>
      <w:r>
        <w:rPr>
          <w:rFonts w:ascii="Times New Roman"/>
          <w:b w:val="false"/>
          <w:i w:val="false"/>
          <w:color w:val="000000"/>
          <w:sz w:val="28"/>
        </w:rPr>
        <w:t>
      Ауылдық округ,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"13. Жиналыс қабылдаған шешімдерді ауылдық округ, қала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регламентте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Ауылдық округ, қала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Жұмабааев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