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7e7c" w14:textId="42a7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46-18 "2021-2023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2021 жылғы 8 қаңтардағы № 46-18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32 890,2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30 590,2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33 791,0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