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1486" w14:textId="7081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46-14 "2021-2023 жылдарға арналған Мағжан Жұмабаев ауданы Полудин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Полудин ауылдық округінің бюджетін бекіту туралы" 2021 жылғы 8 қаңтардағы № 46-14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7074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2021-2032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142 329,4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139 329,4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142 974,5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Полудин ауылдық округінің бюджетінде Қазақстан Республикасының Ұлттық қорынан Полудино селосын жарықтандырумен кентішілік жолдарды орташа жөндеуге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0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142 329,4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142 974,5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