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dc983" w14:textId="32dc9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2021 жылғы 8 қаңтардағы № 46-11 "2021-2023 жылдарға арналған Мағжан Жұмабаев ауданы Мағжан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2021 жылғы 26 тамыздағы № 8-12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"2021-2023 жылдарға арналған Мағжан Жұмабаев ауданы Мағжан ауылдық округінің бюджетін бекіту туралы" 2021 жылғы 8 қаңтардағы № 46-11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7071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Мағжан Жұмабаев ауданы Мағжан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>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33 269,9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1 200,0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32 069,9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33 340,4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70,5 мың теңге.";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Мағжан ауылдық округінің 2021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33 269,9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32 069,9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32 069,9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32 069,9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33 340,4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13 922,0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13 922,0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13 922,0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13 922,0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7 535,2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2 213,2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2 213,2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2 213,2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