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3eaf" w14:textId="89a3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Мағжан Жұмабаев ауданы Аққайың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Мағжан Жұмабаев ауданы Аққайың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44 126,8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2 098,0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41 840,8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44 573,8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447,0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23.08.2022 </w:t>
      </w:r>
      <w:r>
        <w:rPr>
          <w:rFonts w:ascii="Times New Roman"/>
          <w:b w:val="false"/>
          <w:i w:val="false"/>
          <w:color w:val="00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10.10.2022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17.11.2022 </w:t>
      </w:r>
      <w:r>
        <w:rPr>
          <w:rFonts w:ascii="Times New Roman"/>
          <w:b w:val="false"/>
          <w:i w:val="false"/>
          <w:color w:val="00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Аққайың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Аққайың ауылдық округінің аумағында орналасқан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Аққайың ауылдық округінің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ауылдық округ бюджетінде аудандық бюджеттен округ бюджетіне берілетін субвенция көлемі 17 763,0 мың теңге сомасында көзделгендігі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Аққайың ауылдық округінің бюджетінде республикалық бюджеттен ағымдағы трансферттердің түсімдері ескерілсін: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Аққайың ауылдық округінің бюджетінде аудан бюджетінен ағымдағы трансферттердің түсімдері ескерілсін: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кентішілік автомобиль жолдарын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 сумен жабдықтауды ұйымдастыруға.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Аққайың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2022 жылға арналған бюджеті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ff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10.10.2022 </w:t>
      </w:r>
      <w:r>
        <w:rPr>
          <w:rFonts w:ascii="Times New Roman"/>
          <w:b w:val="false"/>
          <w:i w:val="false"/>
          <w:color w:val="ff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17.11.2022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2023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2024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30 желтоқсандағы № 10-9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Аққайың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