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ddf5" w14:textId="e18d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46-3 "2021-2023 жылдарға арналған Мағжан Жұмабаев ауданы Алтын дән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19 қарашадағы № 9-8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Алтын дән ауылдық округінің бюджетін бекіту туралы" 2021 жылғы 8 қаңтардағы № 46-3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7069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Алтын дән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138 886,6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134 386,6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140 619,9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-1 733,3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1 733,3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1 733,3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