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02d" w14:textId="64d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46-2 "2021-2023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Аққайың ауылдық округінің бюджетін бекіту туралы" 2021 жылғы 8 қаңтардағы № 46-2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33 554,7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30 544,7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34 241,1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