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9faf" w14:textId="0a09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 "2021-2023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Авангард ауылдық округінің бюджетін бекіту туралы" 2021 жылғы 8 қаңтардағы № 46-1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34 878,9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33 178,9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35 404,1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