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d8e5" w14:textId="8c2d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46-8 "2021-2023 жылдарға арналған Мағжан Жұмабаев ауданы Қарақоға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Қарақоға ауылдық округінің бюджетін бекіту туралы" 2021 жылғы 8 қаңтардағы № 46-8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Қарақоға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168 881,9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7 576,0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161 305,9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171 135,1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-2 253,2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2 253,2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2 253,2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168 881,9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161 305,9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161 305,9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171 135,1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58 478,4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