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8cb7" w14:textId="a058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46-3 "2021-2023 жылдарға арналған Мағжан Жұмабаев ауданы Алтын дән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26 тамыздағы № 8-4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"2021-2023 жылдарға арналған Мағжан Жұмабаев ауданы Алтын дән ауылдық округінің бюджетін бекіту туралы" 2021 жылғы 8 қаңтардағы № 46-3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7069 болып тіркелген)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Мағжан Жұмабаев ауданы Алтын дән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137 352,1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4 500,0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132 852,1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139 085,4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-1 733,3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1 733,3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1 733,3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4-1-тармақпен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2021 жылға арналған Алтын дән ауылдық округінің бюджетінде Қазақстан Республикасының Ұлттық қорынан Советское ауылында жарықтандырумен кентішілік жолдарды орташа жөндеуге нысаналы трансферттер түсімі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Алтын дән ауылдық округінің 2021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697"/>
        <w:gridCol w:w="1471"/>
        <w:gridCol w:w="1471"/>
        <w:gridCol w:w="4174"/>
        <w:gridCol w:w="34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137 352,1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132 852,1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132 852,1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139 085,4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15 593,1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15 593,1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15 593,1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15 593,1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9 688,1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9 688,1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9 688,1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9 688,1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2 688,9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2 688,9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2 688,9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111 111,0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111 111,0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111 111,0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111 111,0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-1 733,3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