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ac2eb" w14:textId="65ac2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8 қаңтардағы № 46-10 "2021-2023 жылдарға арналған Мағжан Жұмабаев ауданы Лебяжье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2021 жылғы 7 шілдедегі № 6-21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Мағжан Жұмабаев ауданы Лебяжье ауылдық округінің бюджетін бекіту туралы" Солтүстік Қазақстан облысы Мағжан Жұмабаев ауданы мәслихатының 2021 жылғы 8 қаңтардағы № 46-10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7081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Мағжан Жұмабаев ауданы Лебяжье ауылдық округінің бюджеті тиісінше осы шешімге 1, 2 және 3-қосымшаларға,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52 944,0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51 244,0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53 221,0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-277,0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277,0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277,0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 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Крот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7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Лебяжье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591"/>
        <w:gridCol w:w="1247"/>
        <w:gridCol w:w="1247"/>
        <w:gridCol w:w="5739"/>
        <w:gridCol w:w="2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52 944,0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53 221,0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