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db2b" w14:textId="4aed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46-17 "2021-2023 жылдарға арналған Мағжан Жұмабаев ауданы Успенка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3 шілдедегі № 6-18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Мағжан Жұмабаев ауданы Успенка ауылдық округінің бюджетін бекіту туралы" Солтүстік Қазақстан облысы Мағжан Жұмабаев ауданы мәслихатының 2021 жылғы 8 қаңтардағы № 46-17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7085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Мағжан Жұмабаев ауданы Успенка ауылдық округінің бюджеті тиісінше осы шешімге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34 436,1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33 436,1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34 926,7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490,6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490,6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46-17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ауданы Успенка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518"/>
        <w:gridCol w:w="1092"/>
        <w:gridCol w:w="1092"/>
        <w:gridCol w:w="5029"/>
        <w:gridCol w:w="2241"/>
        <w:gridCol w:w="15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34 436,1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34 926,7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12 117,6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12 117,6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12 117,6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12 117,6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-490,6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