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946a6" w14:textId="9a946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8 қаңтардағы № 46-16 "2021-2023 жылдарға арналған Мағжан Жұмабаев ауданы Ұзынкөл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2021 жылғы 3 шілдедегі № 6-17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Мағжан Жұмабаев ауданы Ұзынкөл ауылдық округінің бюджетін бекіту туралы" Солтүстік Қазақстан облысы Мағжан Жұмабаев ауданы мәслихатының 2021 жылғы 8 қаңтардағы № 46-16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7084 болып тіркелген)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2021-2023 жылдарға арналған Мағжан Жұмабаев ауданы Ұзынкөл ауылдық округінің бюджеті тиісінше осы шешімге 1, 2 және 3-қосымшаларға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32 493,8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2 600,0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29 893,8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33 455,0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-961,2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961,2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961,2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ауылдық округтің елді мекендерін абаттандыруға.";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 сессиясының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Крот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 шілдедегі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6-17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 2021 жылғы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қаңтардағы № 46-16 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Мағжан Жұмабаев ауданы Ұзынкөл ауылдық округінің 2021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8"/>
        <w:gridCol w:w="591"/>
        <w:gridCol w:w="1247"/>
        <w:gridCol w:w="1247"/>
        <w:gridCol w:w="5739"/>
        <w:gridCol w:w="2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4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32 493,8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29 893,8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5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33 455,0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13 335,0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1 848,0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суменжабдықтаудыұйымдастыру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11 737,9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4,1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  <w:bookmarkEnd w:id="26"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  <w:tr>
        <w:trPr>
          <w:trHeight w:val="30" w:hRule="atLeast"/>
        </w:trPr>
        <w:tc>
          <w:tcPr>
            <w:tcW w:w="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