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9cf43" w14:textId="df9cf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8 қаңтардағы № 46-12 "2021-2023 жылдарға арналған Мағжан Жұмабаев ауданы Молодогвардейское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2021 жылғы 3 шілдедегі № 6-14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Мағжан Жұмабаев ауданы Молодогвардейское ауылдық округінің бюджетін бекіту туралы" Солтүстік Қазақстан облысы Мағжан Жұмабаев ауданы мәслихатының 2021 жылғы 8 қаңтардағы № 46-12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7082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Крот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қаңтардағы № 46-12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Молодогвардейское ауылдық округінің 2021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591"/>
        <w:gridCol w:w="1247"/>
        <w:gridCol w:w="1247"/>
        <w:gridCol w:w="5739"/>
        <w:gridCol w:w="2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30 035,0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-3 579,0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