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78a" w14:textId="c346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46-8 "2021-2023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Қарақоға ауылдық округінің бюджетін бекіту туралы" 2021 жылғы 8 қаңтардағы № 46-8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170 767,4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163 191,4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5), 6) және 7)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Образец ауылындағы кентішілік жолдарды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Қарақоға ауылындағы Жигалов көшесін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Образец ауылының су тарату желілерін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Образец ауылында көпфункционалды ойын алаңын жайластыруға.";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170 767,4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