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72e70" w14:textId="ab72e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8 қаңтардағы № 46-7 "2021-2023 жылдарға арналған Мағжан Жұмабаев ауданы Возвышен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2021 жылғы 3 шілдедегі № 6-9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Мағжан Жұмабаев ауданы Возвышен ауылдық округінің бюджетін бекіту туралы" Солтүстік Қазақстан облысы Мағжан Жұмабаев ауданы мәслихатының 2021 жылғы 8 қаңтардағы № 46-7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7079 болып тіркелген)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Мағжан Жұмабаев ауданы Возвышен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58 489,9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11 500,0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46 989,9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68 652,1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-10 162,2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10 162,2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10 162,2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5) тармақшамен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ауылдық округі әкімдігінің материалдық техникалық базасын нығайтуға.";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Крот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Возвышен ауылдық округінің 2021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581"/>
        <w:gridCol w:w="1225"/>
        <w:gridCol w:w="1225"/>
        <w:gridCol w:w="5639"/>
        <w:gridCol w:w="2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  <w:bookmarkEnd w:id="24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58 489,9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10 743,0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46 989,9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46 989,9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5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68 652,1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22 528,0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22 528,0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22 528,0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15 528,0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7 837,0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7 837,0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7 837,0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Жерлеу орындарын ұстау және туыстары жоқ адамдарды жерлеу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11 538,0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11 538,0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11 538,0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11 538,0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10 000,0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10 000,0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10 000,0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10 000,0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16 748,0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16 748,0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16 748,0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16 748,0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-10 162,2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10 162,2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6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10 162,2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10 162,2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