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2d51" w14:textId="b11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46-2 "2021-2023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Аққайың ауылдық округінің бюджетін бекіту туралы" Солтүстік Қазақстан облысы Мағжан Жұмабаев ауданы мәслихатының 2021 жылғы 8 қаңтардағы № 46-2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Аққайың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43 063,0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40 063,0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43 749,4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43 749,4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