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c30" w14:textId="f260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101 409,6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7 110,3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94 048,3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112 278,2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- 10868,6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10 868,6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10 868,6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12.05.2022 </w:t>
      </w:r>
      <w:r>
        <w:rPr>
          <w:rFonts w:ascii="Times New Roman"/>
          <w:b w:val="false"/>
          <w:i w:val="false"/>
          <w:color w:val="000000"/>
          <w:sz w:val="28"/>
        </w:rPr>
        <w:t>№ 14/34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32 005 мың теңге жалпы сомадағы субвенциялар көлемі 2022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Рощин ауылдық округінің бюджетінде республикалық бюджеттен нысаналы трансферттер түсімі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Рощин ауылдық округі әкімінің "2022-2024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Рощин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"2022-2024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Рощин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 ; 12.05.2022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