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4c96" w14:textId="bb74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Қызылжар ауданының Рассвет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29 желтоқсандағы № 11/23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Қызылжар ауданының Рассвет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46 648,6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43 388,6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47 652,7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- 1 004,1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1 004,1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1 004,1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ауданы мәслихатының 09.03.2022 </w:t>
      </w:r>
      <w:r>
        <w:rPr>
          <w:rFonts w:ascii="Times New Roman"/>
          <w:b w:val="false"/>
          <w:i w:val="false"/>
          <w:color w:val="000000"/>
          <w:sz w:val="28"/>
        </w:rPr>
        <w:t>№ 12/26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30.11.2022 </w:t>
      </w:r>
      <w:r>
        <w:rPr>
          <w:rFonts w:ascii="Times New Roman"/>
          <w:b w:val="false"/>
          <w:i w:val="false"/>
          <w:color w:val="000000"/>
          <w:sz w:val="28"/>
        </w:rPr>
        <w:t>№ 18/23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Рассвет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Рассвет ауылдық округінің бюджеттің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30 663 мың теңге жалпы сомадағы субвенциялар көлемі 2022 жылға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Рассвет ауылдық округінің бюджетінде республикалық бюджеттен нысаналы трансферттер түсімі ескерілсін.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Рассвет ауылдық округі әкімінің "2022-2024 жылдарға арналған Рассвет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2022 жылға нысаналы трансферттер Рассвет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Рассвет ауылдық округі әкімінің "2022-2024 жылдарға арналған Рассвет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Қызылжар ауданының Рассвет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ауданы мәслихатының 09.03.2022 </w:t>
      </w:r>
      <w:r>
        <w:rPr>
          <w:rFonts w:ascii="Times New Roman"/>
          <w:b w:val="false"/>
          <w:i w:val="false"/>
          <w:color w:val="ff0000"/>
          <w:sz w:val="28"/>
        </w:rPr>
        <w:t>№ 12/26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30.11.2022 </w:t>
      </w:r>
      <w:r>
        <w:rPr>
          <w:rFonts w:ascii="Times New Roman"/>
          <w:b w:val="false"/>
          <w:i w:val="false"/>
          <w:color w:val="ff0000"/>
          <w:sz w:val="28"/>
        </w:rPr>
        <w:t>№ 18/23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46 648,6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Рассвет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Рассвет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