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38180" w14:textId="bc381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Қызылжар ауданының Виноградов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2021 жылғы 29 желтоқсандағы № 11/15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Қызылжар ауданының Виноградов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26 812,8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2 036,2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24 776,6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28 014,7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-1 201,9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1 201,9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1 201,9 мың теңге;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000000"/>
          <w:sz w:val="28"/>
        </w:rPr>
        <w:t>№ 12/21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12.05.2022 </w:t>
      </w:r>
      <w:r>
        <w:rPr>
          <w:rFonts w:ascii="Times New Roman"/>
          <w:b w:val="false"/>
          <w:i w:val="false"/>
          <w:color w:val="000000"/>
          <w:sz w:val="28"/>
        </w:rPr>
        <w:t>№ 14/27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12.05.2022 </w:t>
      </w:r>
      <w:r>
        <w:rPr>
          <w:rFonts w:ascii="Times New Roman"/>
          <w:b w:val="false"/>
          <w:i w:val="false"/>
          <w:color w:val="000000"/>
          <w:sz w:val="28"/>
        </w:rPr>
        <w:t>№ 14/27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30.11.2022 </w:t>
      </w:r>
      <w:r>
        <w:rPr>
          <w:rFonts w:ascii="Times New Roman"/>
          <w:b w:val="false"/>
          <w:i w:val="false"/>
          <w:color w:val="000000"/>
          <w:sz w:val="28"/>
        </w:rPr>
        <w:t>№ 18/15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Виноградов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Виноградов ауылдық округінің бюджеттің кірістері мына салықтық емес түсімдер есебінен қалыптастырылатыны белгіленсін: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коммуналдық меншігінен (жергілікті өзін-өзі басқарудың коммуналдық меншігінен) түсетін кірістер: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20 378 мың теңге жалпы сомадағы субвенциялар көлемі 2022 жылға ескерілсін.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 жылға арналған Виноградов ауылдық округінің бюджетінде республикалық бюджеттен нысаналы трансферттер түсімі ескерілсін.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Виноградов ауылдық округі әкімінің 2022-2024 жылдарға арналған Виноградов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2022 жылға нысаналы трансферттер Виноградов ауылдық округінің бюджетінде ескерілсін.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Виноградов ауылдық округі әкімінің 2022-2024 жылдарға арналған Виноградов ауылдық округінің бюджетін бекіту туралы Солтүстік Қазақстан облысы Қызылжар аудандық мәслихатының шешімін іске асыру туралы шешімімен айқындалады.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2022 жылғы 1 қаңтардан бастап қолданысқа енгізіледі.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2022 жылға арналған Қызылжар ауданының Виноградов ауылдық округінің бюджеті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ауданы мәслихатының 09.03.2022 </w:t>
      </w:r>
      <w:r>
        <w:rPr>
          <w:rFonts w:ascii="Times New Roman"/>
          <w:b w:val="false"/>
          <w:i w:val="false"/>
          <w:color w:val="ff0000"/>
          <w:sz w:val="28"/>
        </w:rPr>
        <w:t>№ 12/21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шешімімен; 12.05.2022 </w:t>
      </w:r>
      <w:r>
        <w:rPr>
          <w:rFonts w:ascii="Times New Roman"/>
          <w:b w:val="false"/>
          <w:i w:val="false"/>
          <w:color w:val="ff0000"/>
          <w:sz w:val="28"/>
        </w:rPr>
        <w:t>№ 14/27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12.05.2022 </w:t>
      </w:r>
      <w:r>
        <w:rPr>
          <w:rFonts w:ascii="Times New Roman"/>
          <w:b w:val="false"/>
          <w:i w:val="false"/>
          <w:color w:val="ff0000"/>
          <w:sz w:val="28"/>
        </w:rPr>
        <w:t>№ 14/27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30.11.2022 </w:t>
      </w:r>
      <w:r>
        <w:rPr>
          <w:rFonts w:ascii="Times New Roman"/>
          <w:b w:val="false"/>
          <w:i w:val="false"/>
          <w:color w:val="ff0000"/>
          <w:sz w:val="28"/>
        </w:rPr>
        <w:t>№ 18/15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26 812,8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1 960,2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-1 201,9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Қызылжар ауданының Виноградов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11/15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6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Виноградов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2 800 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