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632e" w14:textId="64a6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Вагулино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90 902,6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3 424,8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87 477,8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91 359,4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15.08.2022 </w:t>
      </w:r>
      <w:r>
        <w:rPr>
          <w:rFonts w:ascii="Times New Roman"/>
          <w:b w:val="false"/>
          <w:i w:val="false"/>
          <w:color w:val="000000"/>
          <w:sz w:val="28"/>
        </w:rPr>
        <w:t>№ 15/9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Вагулино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Вагулино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38 521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Вагулино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Вагулино ауылдық округі әкімінің 2022-2024 жылдарға арналған Вагулино ауылдық округінің бюджетін бекіту турал Солтүстік Қазақстан облысы Қызылжар аудандық мәслихатының шешімін іске асыру туралы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Вагулино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Вагулино ауылдық округі әкімінің 2022-2024 жылдарға арналған Вагулино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Вагулино ауылдық округінің бюджеті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15.08.2022 </w:t>
      </w:r>
      <w:r>
        <w:rPr>
          <w:rFonts w:ascii="Times New Roman"/>
          <w:b w:val="false"/>
          <w:i w:val="false"/>
          <w:color w:val="ff0000"/>
          <w:sz w:val="28"/>
        </w:rPr>
        <w:t>№ 15/9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90 902,6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Вагулино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Вагулино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