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668" w14:textId="ae6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34 226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Березов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Березов ауылдық округі әкімінің 2022-2024 жылдарға арналған Березов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Березов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2022-2024 жылдарға арналған Березов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Березов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Березов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Березов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