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2b67" w14:textId="31f2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ауданының Асаново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29 желтоқсандағы № 11/10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Қызылжар ауданының Асаново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40 226,1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4 629,8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35 596,3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41 005,9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аражатының пайдаланылатын қалдықтары – 779,8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000000"/>
          <w:sz w:val="28"/>
        </w:rPr>
        <w:t>№ 12/16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12.05.2022 </w:t>
      </w:r>
      <w:r>
        <w:rPr>
          <w:rFonts w:ascii="Times New Roman"/>
          <w:b w:val="false"/>
          <w:i w:val="false"/>
          <w:color w:val="000000"/>
          <w:sz w:val="28"/>
        </w:rPr>
        <w:t>№ 14/25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30.11.2022 </w:t>
      </w:r>
      <w:r>
        <w:rPr>
          <w:rFonts w:ascii="Times New Roman"/>
          <w:b w:val="false"/>
          <w:i w:val="false"/>
          <w:color w:val="000000"/>
          <w:sz w:val="28"/>
        </w:rPr>
        <w:t>№ 18/10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Асаново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Асаново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21 218 мың теңге жалпы сомадағы субвенциялар көлемі 2022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Асаново ауылдық округінің бюджетінде республикалық бюджеттен нысаналы трансферттер түсімі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Асаново ауылдық округі әкімінің 2022-2024 жылдарға арналған Асаново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2022 жылға нысаналы трансферттер Асаново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Асаново ауылдық округі әкімінің 2022-2024 жылдарға арналған Асаново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Асаново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ff0000"/>
          <w:sz w:val="28"/>
        </w:rPr>
        <w:t>№ 12/16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12.05.2022 </w:t>
      </w:r>
      <w:r>
        <w:rPr>
          <w:rFonts w:ascii="Times New Roman"/>
          <w:b w:val="false"/>
          <w:i w:val="false"/>
          <w:color w:val="ff0000"/>
          <w:sz w:val="28"/>
        </w:rPr>
        <w:t>№ 14/25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30.11.2022 </w:t>
      </w:r>
      <w:r>
        <w:rPr>
          <w:rFonts w:ascii="Times New Roman"/>
          <w:b w:val="false"/>
          <w:i w:val="false"/>
          <w:color w:val="ff0000"/>
          <w:sz w:val="28"/>
        </w:rPr>
        <w:t>№ 18/10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40 226,1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Асаново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Асаново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