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ea9f" w14:textId="2a2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61/16 "2021-2023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Рощин ауылдық округінің бюджетін бекіту туралы" 2021 жылғы 8 қаңтардағы № 61/16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5 666,5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60 107,5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67 686,7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90"/>
        <w:gridCol w:w="190"/>
        <w:gridCol w:w="193"/>
        <w:gridCol w:w="4"/>
        <w:gridCol w:w="1200"/>
        <w:gridCol w:w="343"/>
        <w:gridCol w:w="157"/>
        <w:gridCol w:w="293"/>
        <w:gridCol w:w="2"/>
        <w:gridCol w:w="2"/>
        <w:gridCol w:w="491"/>
        <w:gridCol w:w="274"/>
        <w:gridCol w:w="539"/>
        <w:gridCol w:w="1021"/>
        <w:gridCol w:w="1614"/>
        <w:gridCol w:w="7"/>
        <w:gridCol w:w="534"/>
        <w:gridCol w:w="530"/>
        <w:gridCol w:w="535"/>
        <w:gridCol w:w="800"/>
        <w:gridCol w:w="704"/>
        <w:gridCol w:w="1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