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3073" w14:textId="f0b3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61/11 "2021-2023 жылдарға арналған Қызылжар ауданының Налобино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Налобино ауылдық округінің бюджетін бекіту туралы" 2021 жылғы 8 қаңтардағы № 61/11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7060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Налобино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45 891,7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41 698,7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Налобино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