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65b" w14:textId="629c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61/10 "2021-2023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Лесной ауылдық округінің бюджетін бекіту туралы" 2021 жылғы 8 қаңтардағы № 61/10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23 650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28 193,9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