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63fc" w14:textId="99f6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61/8 "2021-2023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Куйбышев ауылдық округінің бюджетін бекіту туралы" 2021 жылғы 8 қаңтардағы № 61/8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Қызылжар ауданының Куйбышев ауылдық округінің бюджеті осы шешімге тиісінше 1, 2 және 3-қосымшаларға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73 546,4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70 319,4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74 571,9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- 1 025,5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