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f0ac" w14:textId="473f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Архангельск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61 176,5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3 727,8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57 448,7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62 158,9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982,4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000000"/>
          <w:sz w:val="28"/>
        </w:rPr>
        <w:t>№ 12/15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30.11.2022 </w:t>
      </w:r>
      <w:r>
        <w:rPr>
          <w:rFonts w:ascii="Times New Roman"/>
          <w:b w:val="false"/>
          <w:i w:val="false"/>
          <w:color w:val="000000"/>
          <w:sz w:val="28"/>
        </w:rPr>
        <w:t>№ 18/9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Архангельск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Архангельск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23 346,0 мың теңге жалпы сомадағы субвенциялар көлемі 2022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Архангельск ауылдық округінің бюджетінде республикалық бюджеттен нысаналы трансферттер түсімі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Архангельск ауылдық округі әкімінің 2022-2024 жылдарға арналған Архангельск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Архангельск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Архангельск ауылдық округі әкімінің 2022-2024 жылдарға арналған Архангельск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Архангельск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30.11.2022 </w:t>
      </w:r>
      <w:r>
        <w:rPr>
          <w:rFonts w:ascii="Times New Roman"/>
          <w:b w:val="false"/>
          <w:i w:val="false"/>
          <w:color w:val="ff0000"/>
          <w:sz w:val="28"/>
        </w:rPr>
        <w:t>№ 18/9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4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Архангельск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Архангельск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