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7a65" w14:textId="ead7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Троицкий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24 528,8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23 140,8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25 221,7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692,9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20 887 мың теңге сомасында субвенция бюджетте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Троицкий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Троицкий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2022 жылға арналған ауылдық округ бюджетінде облыстық бюджеттен нысаналы трансферттер ескерілсін.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Троицкий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2022 жылға арналған ауылдық округ бюджетінде аудандық бюджеттен нысаналы трансферттер ескерілсін.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Троицкий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6-4-тармақпен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ауданы мәслихатының хатшысы </w:t>
      </w:r>
      <w:r>
        <w:rPr>
          <w:rFonts w:ascii="Times New Roman"/>
          <w:b/>
          <w:i w:val="false"/>
          <w:color w:val="000000"/>
          <w:sz w:val="28"/>
        </w:rPr>
        <w:t>      Л. Топорова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11/13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Жамбыл ауданының Троицкий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Солтүстік Қазақстан облысы Жамбыл ауданы Троицкий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Солтүстік Қазақстан облысы Жамбыл ауданы Троицкий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11/13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