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a07d" w14:textId="d69a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Пресноредут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Пресноредут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37 882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2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000000"/>
          <w:sz w:val="28"/>
        </w:rPr>
        <w:t>№ 21/11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23 581 мың теңге сомасында субвенция бюджетте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Пресноредут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Пресноредут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>2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Пресноредут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2022 жылға арналған ауылдық округ бюджетінде облыстық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Пресноредут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Пресноредут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ff0000"/>
          <w:sz w:val="28"/>
        </w:rPr>
        <w:t>№ 21/11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Пресноредут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Пресноредут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қаңтардға қалыптасқан бюджет қаражатының бос қалдықтары есебінен және 2021 жылы пайдаланылмаған (толық пайдаланылмаған) аудандық бюджеттің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