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ed50" w14:textId="0d0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58/7 "2021-2023 жылдарға арналған Солтүстік Қазақстан облысы Жамбыл ауданы Архангелка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Архангелка ауылдық округінің бюджетін бекіту туралы" 2021 жылғы 8 қаңтардағы № 58/7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7044 болып тіркелген) мынадай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Архангелка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33 700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2 682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31 018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33 904, 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-204,4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Архангелка ауылындағы көше жарығын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Баян ауылындағы көше жарығын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органдардың мемлекеттік қызметшілерінің жалақысын көтеруге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спорт бойынша әдіскердің еңбегіне ақы төлеуге;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округтің автомобиль жолдарының жұмыс істеуін қамтамасыз етуге.";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Архангелка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