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334" w14:textId="ff0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58/6 "2021-2023 жылдарға арналған Солтүстік Қазақстан облысы Жамбыл ауданы Кладбинка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Кладбинка ауылдық округінің бюджетін бекіту туралы" 2021 жылғы 8 қаңтардағы № 58/6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Кладбинка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49 527,7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2 332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368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46 827,7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50 261,4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-733,7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ауылдық округ бюджетінде облыстық бюджеттен берілетін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Новорыбинка, Миролюбово, Сенжарка ауылдарында елді мекендердің көшелерін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мемлекеттік қызметшілерінің жалақысын көтеруге.";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ауылдық округі жолдарының жұмыс істеуін қамтамасыз ету;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Кладбинка, Новорыбинка ауылдарында спорт бойынша әдіскерлеріне еңбекақы төлеуге.";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Кладбинка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73"/>
        <w:gridCol w:w="173"/>
        <w:gridCol w:w="173"/>
        <w:gridCol w:w="176"/>
        <w:gridCol w:w="181"/>
        <w:gridCol w:w="181"/>
        <w:gridCol w:w="183"/>
        <w:gridCol w:w="577"/>
        <w:gridCol w:w="313"/>
        <w:gridCol w:w="315"/>
        <w:gridCol w:w="568"/>
        <w:gridCol w:w="2"/>
        <w:gridCol w:w="2"/>
        <w:gridCol w:w="7"/>
        <w:gridCol w:w="12"/>
        <w:gridCol w:w="2"/>
        <w:gridCol w:w="482"/>
        <w:gridCol w:w="948"/>
        <w:gridCol w:w="173"/>
        <w:gridCol w:w="1190"/>
        <w:gridCol w:w="1350"/>
        <w:gridCol w:w="1492"/>
        <w:gridCol w:w="14"/>
        <w:gridCol w:w="17"/>
        <w:gridCol w:w="31"/>
        <w:gridCol w:w="88"/>
        <w:gridCol w:w="14"/>
        <w:gridCol w:w="2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6 715,7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